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C6C0" w14:textId="77777777" w:rsidR="00006970" w:rsidRPr="0006520E" w:rsidRDefault="008937EC">
      <w:pPr>
        <w:pStyle w:val="Ttulo1"/>
        <w:rPr>
          <w:rFonts w:ascii="Calibri" w:hAnsi="Calibri" w:cs="Calibri"/>
        </w:rPr>
      </w:pPr>
      <w:r w:rsidRPr="0006520E">
        <w:rPr>
          <w:rFonts w:ascii="Calibri" w:hAnsi="Calibri" w:cs="Calibri"/>
        </w:rPr>
        <w:t>CURRÍCULUM VITAE</w:t>
      </w:r>
    </w:p>
    <w:p w14:paraId="6B07963D" w14:textId="7681A666" w:rsidR="001D518D" w:rsidRPr="0006520E" w:rsidRDefault="001D518D" w:rsidP="001D518D">
      <w:pPr>
        <w:jc w:val="both"/>
      </w:pPr>
      <w:r w:rsidRPr="0006520E">
        <w:t>Declaro que la información contenida en este Currículum Vitae es fidedigna y puede ser verificada en cualquier etapa del proceso de selección, incluyendo tanto los antecedentes de formación académica como de experiencia laboral. Acepto que el Segundo Tribunal Ambiental podrá requerir documentación de respaldo</w:t>
      </w:r>
      <w:r w:rsidR="008E1691" w:rsidRPr="0006520E">
        <w:t>.</w:t>
      </w:r>
    </w:p>
    <w:p w14:paraId="4F879EF9" w14:textId="77777777" w:rsidR="00006970" w:rsidRPr="0006520E" w:rsidRDefault="008937EC">
      <w:pPr>
        <w:pStyle w:val="Ttulo2"/>
        <w:rPr>
          <w:rFonts w:ascii="Calibri" w:hAnsi="Calibri" w:cs="Calibri"/>
        </w:rPr>
      </w:pPr>
      <w:r w:rsidRPr="0006520E">
        <w:rPr>
          <w:rFonts w:ascii="Calibri" w:hAnsi="Calibri" w:cs="Calibri"/>
        </w:rPr>
        <w:t>1. DATOS PERSONALES</w:t>
      </w:r>
    </w:p>
    <w:tbl>
      <w:tblPr>
        <w:tblStyle w:val="Tablaconcuadrcula"/>
        <w:tblW w:w="8897" w:type="dxa"/>
        <w:tblLook w:val="04A0" w:firstRow="1" w:lastRow="0" w:firstColumn="1" w:lastColumn="0" w:noHBand="0" w:noVBand="1"/>
      </w:tblPr>
      <w:tblGrid>
        <w:gridCol w:w="4320"/>
        <w:gridCol w:w="4577"/>
      </w:tblGrid>
      <w:tr w:rsidR="00006970" w:rsidRPr="0006520E" w14:paraId="0F0EA698" w14:textId="77777777" w:rsidTr="00C15DA7">
        <w:tc>
          <w:tcPr>
            <w:tcW w:w="4320" w:type="dxa"/>
          </w:tcPr>
          <w:p w14:paraId="20EA8D87" w14:textId="77777777" w:rsidR="00006970" w:rsidRPr="0006520E" w:rsidRDefault="008937EC">
            <w:pPr>
              <w:rPr>
                <w:rFonts w:ascii="Calibri" w:hAnsi="Calibri" w:cs="Calibri"/>
              </w:rPr>
            </w:pPr>
            <w:r w:rsidRPr="0006520E">
              <w:rPr>
                <w:rFonts w:ascii="Calibri" w:hAnsi="Calibri" w:cs="Calibri"/>
              </w:rPr>
              <w:t>Apellido Paterno</w:t>
            </w:r>
          </w:p>
        </w:tc>
        <w:tc>
          <w:tcPr>
            <w:tcW w:w="4577" w:type="dxa"/>
          </w:tcPr>
          <w:p w14:paraId="61442A11" w14:textId="77777777" w:rsidR="00006970" w:rsidRPr="0006520E" w:rsidRDefault="008937EC">
            <w:pPr>
              <w:rPr>
                <w:rFonts w:ascii="Calibri" w:hAnsi="Calibri" w:cs="Calibri"/>
              </w:rPr>
            </w:pPr>
            <w:r w:rsidRPr="0006520E">
              <w:rPr>
                <w:rFonts w:ascii="Calibri" w:hAnsi="Calibri" w:cs="Calibri"/>
              </w:rPr>
              <w:t xml:space="preserve"> </w:t>
            </w:r>
          </w:p>
        </w:tc>
      </w:tr>
      <w:tr w:rsidR="00006970" w:rsidRPr="0006520E" w14:paraId="015BAFD4" w14:textId="77777777" w:rsidTr="00C15DA7">
        <w:tc>
          <w:tcPr>
            <w:tcW w:w="4320" w:type="dxa"/>
          </w:tcPr>
          <w:p w14:paraId="4019D595" w14:textId="77777777" w:rsidR="00006970" w:rsidRPr="0006520E" w:rsidRDefault="008937EC">
            <w:pPr>
              <w:rPr>
                <w:rFonts w:ascii="Calibri" w:hAnsi="Calibri" w:cs="Calibri"/>
              </w:rPr>
            </w:pPr>
            <w:r w:rsidRPr="0006520E">
              <w:rPr>
                <w:rFonts w:ascii="Calibri" w:hAnsi="Calibri" w:cs="Calibri"/>
              </w:rPr>
              <w:t>Apellido Materno</w:t>
            </w:r>
          </w:p>
        </w:tc>
        <w:tc>
          <w:tcPr>
            <w:tcW w:w="4577" w:type="dxa"/>
          </w:tcPr>
          <w:p w14:paraId="3A239018" w14:textId="77777777" w:rsidR="00006970" w:rsidRPr="0006520E" w:rsidRDefault="008937EC">
            <w:pPr>
              <w:rPr>
                <w:rFonts w:ascii="Calibri" w:hAnsi="Calibri" w:cs="Calibri"/>
              </w:rPr>
            </w:pPr>
            <w:r w:rsidRPr="0006520E">
              <w:rPr>
                <w:rFonts w:ascii="Calibri" w:hAnsi="Calibri" w:cs="Calibri"/>
              </w:rPr>
              <w:t xml:space="preserve"> </w:t>
            </w:r>
          </w:p>
        </w:tc>
      </w:tr>
      <w:tr w:rsidR="00006970" w:rsidRPr="0006520E" w14:paraId="7C976547" w14:textId="77777777" w:rsidTr="00C15DA7">
        <w:tc>
          <w:tcPr>
            <w:tcW w:w="4320" w:type="dxa"/>
          </w:tcPr>
          <w:p w14:paraId="1ED31CD2" w14:textId="02E5B9A4" w:rsidR="00006970" w:rsidRPr="0006520E" w:rsidRDefault="008937EC">
            <w:pPr>
              <w:rPr>
                <w:rFonts w:ascii="Calibri" w:hAnsi="Calibri" w:cs="Calibri"/>
              </w:rPr>
            </w:pPr>
            <w:r w:rsidRPr="0006520E">
              <w:rPr>
                <w:rFonts w:ascii="Calibri" w:hAnsi="Calibri" w:cs="Calibri"/>
              </w:rPr>
              <w:t>Teléfono</w:t>
            </w:r>
            <w:r w:rsidR="00C15DA7" w:rsidRPr="0006520E">
              <w:rPr>
                <w:rFonts w:ascii="Calibri" w:hAnsi="Calibri" w:cs="Calibri"/>
              </w:rPr>
              <w:t xml:space="preserve"> de Móvil </w:t>
            </w:r>
          </w:p>
        </w:tc>
        <w:tc>
          <w:tcPr>
            <w:tcW w:w="4577" w:type="dxa"/>
          </w:tcPr>
          <w:p w14:paraId="24055B97" w14:textId="77777777" w:rsidR="00006970" w:rsidRPr="0006520E" w:rsidRDefault="008937EC">
            <w:pPr>
              <w:rPr>
                <w:rFonts w:ascii="Calibri" w:hAnsi="Calibri" w:cs="Calibri"/>
              </w:rPr>
            </w:pPr>
            <w:r w:rsidRPr="0006520E">
              <w:rPr>
                <w:rFonts w:ascii="Calibri" w:hAnsi="Calibri" w:cs="Calibri"/>
              </w:rPr>
              <w:t xml:space="preserve"> </w:t>
            </w:r>
          </w:p>
        </w:tc>
      </w:tr>
      <w:tr w:rsidR="00006970" w:rsidRPr="0006520E" w14:paraId="3B8BB988" w14:textId="77777777" w:rsidTr="00C15DA7">
        <w:tc>
          <w:tcPr>
            <w:tcW w:w="4320" w:type="dxa"/>
          </w:tcPr>
          <w:p w14:paraId="57154230" w14:textId="44CF64F1" w:rsidR="00C15DA7" w:rsidRPr="0006520E" w:rsidRDefault="008937EC">
            <w:pPr>
              <w:rPr>
                <w:rFonts w:ascii="Calibri" w:hAnsi="Calibri" w:cs="Calibri"/>
              </w:rPr>
            </w:pPr>
            <w:r w:rsidRPr="0006520E">
              <w:rPr>
                <w:rFonts w:ascii="Calibri" w:hAnsi="Calibri" w:cs="Calibri"/>
              </w:rPr>
              <w:t xml:space="preserve">Correo </w:t>
            </w:r>
            <w:r w:rsidR="000B0F1B" w:rsidRPr="0006520E">
              <w:rPr>
                <w:rFonts w:ascii="Calibri" w:hAnsi="Calibri" w:cs="Calibri"/>
              </w:rPr>
              <w:t>e</w:t>
            </w:r>
            <w:r w:rsidRPr="0006520E">
              <w:rPr>
                <w:rFonts w:ascii="Calibri" w:hAnsi="Calibri" w:cs="Calibri"/>
              </w:rPr>
              <w:t xml:space="preserve">lectrónico </w:t>
            </w:r>
            <w:r w:rsidR="000B0F1B" w:rsidRPr="0006520E">
              <w:rPr>
                <w:rFonts w:ascii="Calibri" w:hAnsi="Calibri" w:cs="Calibri"/>
              </w:rPr>
              <w:t>a</w:t>
            </w:r>
            <w:r w:rsidRPr="0006520E">
              <w:rPr>
                <w:rFonts w:ascii="Calibri" w:hAnsi="Calibri" w:cs="Calibri"/>
              </w:rPr>
              <w:t>utorizado</w:t>
            </w:r>
            <w:r w:rsidR="00C15DA7" w:rsidRPr="0006520E">
              <w:rPr>
                <w:rFonts w:ascii="Calibri" w:hAnsi="Calibri" w:cs="Calibri"/>
              </w:rPr>
              <w:t xml:space="preserve"> </w:t>
            </w:r>
            <w:r w:rsidR="000B0F1B" w:rsidRPr="0006520E">
              <w:rPr>
                <w:rFonts w:ascii="Calibri" w:hAnsi="Calibri" w:cs="Calibri"/>
              </w:rPr>
              <w:t>p</w:t>
            </w:r>
            <w:r w:rsidR="00C15DA7" w:rsidRPr="0006520E">
              <w:rPr>
                <w:rFonts w:ascii="Calibri" w:hAnsi="Calibri" w:cs="Calibri"/>
              </w:rPr>
              <w:t>ara recibir las notificaciones de las etapas de avance del concurso y prueba técnica)</w:t>
            </w:r>
          </w:p>
        </w:tc>
        <w:tc>
          <w:tcPr>
            <w:tcW w:w="4577" w:type="dxa"/>
          </w:tcPr>
          <w:p w14:paraId="65990CC4" w14:textId="77777777" w:rsidR="00006970" w:rsidRPr="0006520E" w:rsidRDefault="008937EC">
            <w:pPr>
              <w:rPr>
                <w:rFonts w:ascii="Calibri" w:hAnsi="Calibri" w:cs="Calibri"/>
              </w:rPr>
            </w:pPr>
            <w:r w:rsidRPr="0006520E">
              <w:rPr>
                <w:rFonts w:ascii="Calibri" w:hAnsi="Calibri" w:cs="Calibri"/>
              </w:rPr>
              <w:t xml:space="preserve"> </w:t>
            </w:r>
          </w:p>
        </w:tc>
      </w:tr>
    </w:tbl>
    <w:p w14:paraId="7A5979AF" w14:textId="5A16885B" w:rsidR="00006970" w:rsidRPr="0006520E" w:rsidRDefault="008937EC">
      <w:pPr>
        <w:pStyle w:val="Ttulo2"/>
        <w:rPr>
          <w:rFonts w:ascii="Calibri" w:hAnsi="Calibri" w:cs="Calibri"/>
        </w:rPr>
      </w:pPr>
      <w:r w:rsidRPr="0006520E">
        <w:rPr>
          <w:rFonts w:ascii="Calibri" w:hAnsi="Calibri" w:cs="Calibri"/>
        </w:rPr>
        <w:t>2. ANTECEDENTES ACADÉMICOS</w:t>
      </w:r>
      <w:r w:rsidR="00205B26" w:rsidRPr="0006520E">
        <w:rPr>
          <w:rStyle w:val="Refdenotaalpie"/>
          <w:rFonts w:ascii="Calibri" w:hAnsi="Calibri" w:cs="Calibri"/>
        </w:rPr>
        <w:footnoteReference w:id="1"/>
      </w:r>
    </w:p>
    <w:p w14:paraId="559E2243" w14:textId="77777777" w:rsidR="00006970" w:rsidRPr="0006520E" w:rsidRDefault="008937EC">
      <w:pPr>
        <w:pStyle w:val="Ttulo3"/>
        <w:rPr>
          <w:rFonts w:ascii="Calibri" w:hAnsi="Calibri" w:cs="Calibri"/>
        </w:rPr>
      </w:pPr>
      <w:r w:rsidRPr="0006520E">
        <w:rPr>
          <w:rFonts w:ascii="Calibri" w:hAnsi="Calibri" w:cs="Calibri"/>
        </w:rPr>
        <w:t>2.1 Título Profesional</w:t>
      </w:r>
    </w:p>
    <w:tbl>
      <w:tblPr>
        <w:tblStyle w:val="Tablaconcuadrcula"/>
        <w:tblW w:w="8897" w:type="dxa"/>
        <w:tblLook w:val="04A0" w:firstRow="1" w:lastRow="0" w:firstColumn="1" w:lastColumn="0" w:noHBand="0" w:noVBand="1"/>
      </w:tblPr>
      <w:tblGrid>
        <w:gridCol w:w="4320"/>
        <w:gridCol w:w="4577"/>
      </w:tblGrid>
      <w:tr w:rsidR="00006970" w:rsidRPr="0006520E" w14:paraId="520C4BA0" w14:textId="77777777" w:rsidTr="00C15DA7">
        <w:tc>
          <w:tcPr>
            <w:tcW w:w="4320" w:type="dxa"/>
          </w:tcPr>
          <w:p w14:paraId="2E954F90" w14:textId="77777777" w:rsidR="00006970" w:rsidRPr="0006520E" w:rsidRDefault="008937EC">
            <w:pPr>
              <w:rPr>
                <w:rFonts w:ascii="Calibri" w:hAnsi="Calibri" w:cs="Calibri"/>
              </w:rPr>
            </w:pPr>
            <w:r w:rsidRPr="0006520E">
              <w:rPr>
                <w:rFonts w:ascii="Calibri" w:hAnsi="Calibri" w:cs="Calibri"/>
              </w:rPr>
              <w:t>Título</w:t>
            </w:r>
          </w:p>
        </w:tc>
        <w:tc>
          <w:tcPr>
            <w:tcW w:w="4577" w:type="dxa"/>
          </w:tcPr>
          <w:p w14:paraId="311A1E61" w14:textId="15C744BC" w:rsidR="00006970" w:rsidRPr="0006520E" w:rsidRDefault="008937EC">
            <w:pPr>
              <w:rPr>
                <w:rFonts w:ascii="Calibri" w:hAnsi="Calibri" w:cs="Calibri"/>
              </w:rPr>
            </w:pPr>
            <w:r w:rsidRPr="0006520E">
              <w:rPr>
                <w:rFonts w:ascii="Calibri" w:hAnsi="Calibri" w:cs="Calibri"/>
              </w:rPr>
              <w:t xml:space="preserve"> </w:t>
            </w:r>
          </w:p>
        </w:tc>
      </w:tr>
      <w:tr w:rsidR="00006970" w:rsidRPr="0006520E" w14:paraId="2520EFE3" w14:textId="77777777" w:rsidTr="00C15DA7">
        <w:tc>
          <w:tcPr>
            <w:tcW w:w="4320" w:type="dxa"/>
          </w:tcPr>
          <w:p w14:paraId="3CBE118A" w14:textId="77777777" w:rsidR="00006970" w:rsidRPr="0006520E" w:rsidRDefault="008937EC">
            <w:pPr>
              <w:rPr>
                <w:rFonts w:ascii="Calibri" w:hAnsi="Calibri" w:cs="Calibri"/>
              </w:rPr>
            </w:pPr>
            <w:r w:rsidRPr="0006520E">
              <w:rPr>
                <w:rFonts w:ascii="Calibri" w:hAnsi="Calibri" w:cs="Calibri"/>
              </w:rPr>
              <w:t>Institución Formadora</w:t>
            </w:r>
          </w:p>
        </w:tc>
        <w:tc>
          <w:tcPr>
            <w:tcW w:w="4577" w:type="dxa"/>
          </w:tcPr>
          <w:p w14:paraId="62B3C1DC" w14:textId="77777777" w:rsidR="00006970" w:rsidRPr="0006520E" w:rsidRDefault="008937EC">
            <w:pPr>
              <w:rPr>
                <w:rFonts w:ascii="Calibri" w:hAnsi="Calibri" w:cs="Calibri"/>
              </w:rPr>
            </w:pPr>
            <w:r w:rsidRPr="0006520E">
              <w:rPr>
                <w:rFonts w:ascii="Calibri" w:hAnsi="Calibri" w:cs="Calibri"/>
              </w:rPr>
              <w:t xml:space="preserve"> </w:t>
            </w:r>
          </w:p>
        </w:tc>
      </w:tr>
      <w:tr w:rsidR="00006970" w:rsidRPr="0006520E" w14:paraId="6A8BF073" w14:textId="77777777" w:rsidTr="00C15DA7">
        <w:tc>
          <w:tcPr>
            <w:tcW w:w="4320" w:type="dxa"/>
          </w:tcPr>
          <w:p w14:paraId="7B9F9E92" w14:textId="3BBE1BC7" w:rsidR="00006970" w:rsidRPr="0006520E" w:rsidRDefault="008937EC">
            <w:pPr>
              <w:rPr>
                <w:rFonts w:ascii="Calibri" w:hAnsi="Calibri" w:cs="Calibri"/>
              </w:rPr>
            </w:pPr>
            <w:r w:rsidRPr="0006520E">
              <w:rPr>
                <w:rFonts w:ascii="Calibri" w:hAnsi="Calibri" w:cs="Calibri"/>
              </w:rPr>
              <w:t>Fecha de Titulación (</w:t>
            </w:r>
            <w:proofErr w:type="spellStart"/>
            <w:r w:rsidRPr="0006520E">
              <w:rPr>
                <w:rFonts w:ascii="Calibri" w:hAnsi="Calibri" w:cs="Calibri"/>
              </w:rPr>
              <w:t>dd</w:t>
            </w:r>
            <w:proofErr w:type="spellEnd"/>
            <w:r w:rsidRPr="0006520E">
              <w:rPr>
                <w:rFonts w:ascii="Calibri" w:hAnsi="Calibri" w:cs="Calibri"/>
              </w:rPr>
              <w:t>-mm-</w:t>
            </w:r>
            <w:proofErr w:type="spellStart"/>
            <w:r w:rsidRPr="0006520E">
              <w:rPr>
                <w:rFonts w:ascii="Calibri" w:hAnsi="Calibri" w:cs="Calibri"/>
              </w:rPr>
              <w:t>aaaa</w:t>
            </w:r>
            <w:proofErr w:type="spellEnd"/>
            <w:r w:rsidRPr="0006520E">
              <w:rPr>
                <w:rFonts w:ascii="Calibri" w:hAnsi="Calibri" w:cs="Calibri"/>
              </w:rPr>
              <w:t>)</w:t>
            </w:r>
          </w:p>
        </w:tc>
        <w:tc>
          <w:tcPr>
            <w:tcW w:w="4577" w:type="dxa"/>
          </w:tcPr>
          <w:p w14:paraId="35932F57" w14:textId="77777777" w:rsidR="00006970" w:rsidRPr="0006520E" w:rsidRDefault="008937EC">
            <w:pPr>
              <w:rPr>
                <w:rFonts w:ascii="Calibri" w:hAnsi="Calibri" w:cs="Calibri"/>
              </w:rPr>
            </w:pPr>
            <w:r w:rsidRPr="0006520E">
              <w:rPr>
                <w:rFonts w:ascii="Calibri" w:hAnsi="Calibri" w:cs="Calibri"/>
              </w:rPr>
              <w:t xml:space="preserve"> </w:t>
            </w:r>
          </w:p>
        </w:tc>
      </w:tr>
    </w:tbl>
    <w:p w14:paraId="11BD1240" w14:textId="77777777" w:rsidR="00006970" w:rsidRPr="0006520E" w:rsidRDefault="008937EC">
      <w:pPr>
        <w:pStyle w:val="Ttulo3"/>
        <w:rPr>
          <w:rFonts w:ascii="Calibri" w:hAnsi="Calibri" w:cs="Calibri"/>
        </w:rPr>
      </w:pPr>
      <w:r w:rsidRPr="0006520E">
        <w:rPr>
          <w:rFonts w:ascii="Calibri" w:hAnsi="Calibri" w:cs="Calibri"/>
        </w:rPr>
        <w:t>2.2 Postgrados y Postítulos</w:t>
      </w:r>
    </w:p>
    <w:tbl>
      <w:tblPr>
        <w:tblStyle w:val="Tablaconcuadrcula"/>
        <w:tblW w:w="8926" w:type="dxa"/>
        <w:tblLook w:val="04A0" w:firstRow="1" w:lastRow="0" w:firstColumn="1" w:lastColumn="0" w:noHBand="0" w:noVBand="1"/>
      </w:tblPr>
      <w:tblGrid>
        <w:gridCol w:w="433"/>
        <w:gridCol w:w="2072"/>
        <w:gridCol w:w="3175"/>
        <w:gridCol w:w="1462"/>
        <w:gridCol w:w="1784"/>
      </w:tblGrid>
      <w:tr w:rsidR="00006970" w:rsidRPr="0006520E" w14:paraId="7C9DC51A" w14:textId="77777777" w:rsidTr="008937EC">
        <w:tc>
          <w:tcPr>
            <w:tcW w:w="433" w:type="dxa"/>
          </w:tcPr>
          <w:p w14:paraId="1D71EC08" w14:textId="77777777" w:rsidR="00006970" w:rsidRPr="0006520E" w:rsidRDefault="008937EC">
            <w:pPr>
              <w:rPr>
                <w:rFonts w:ascii="Calibri" w:hAnsi="Calibri" w:cs="Calibri"/>
              </w:rPr>
            </w:pPr>
            <w:r w:rsidRPr="0006520E">
              <w:rPr>
                <w:rFonts w:ascii="Calibri" w:hAnsi="Calibri" w:cs="Calibri"/>
              </w:rPr>
              <w:t>N°</w:t>
            </w:r>
          </w:p>
        </w:tc>
        <w:tc>
          <w:tcPr>
            <w:tcW w:w="2072" w:type="dxa"/>
          </w:tcPr>
          <w:p w14:paraId="3678AD06" w14:textId="77777777" w:rsidR="00006970" w:rsidRPr="0006520E" w:rsidRDefault="008937EC">
            <w:pPr>
              <w:rPr>
                <w:rFonts w:ascii="Calibri" w:hAnsi="Calibri" w:cs="Calibri"/>
              </w:rPr>
            </w:pPr>
            <w:r w:rsidRPr="0006520E">
              <w:rPr>
                <w:rFonts w:ascii="Calibri" w:hAnsi="Calibri" w:cs="Calibri"/>
              </w:rPr>
              <w:t>Nombre del Programa</w:t>
            </w:r>
          </w:p>
        </w:tc>
        <w:tc>
          <w:tcPr>
            <w:tcW w:w="3175" w:type="dxa"/>
          </w:tcPr>
          <w:p w14:paraId="4E9288E9" w14:textId="6A854596" w:rsidR="00006970" w:rsidRPr="0006520E" w:rsidRDefault="008937EC">
            <w:pPr>
              <w:rPr>
                <w:rFonts w:ascii="Calibri" w:hAnsi="Calibri" w:cs="Calibri"/>
              </w:rPr>
            </w:pPr>
            <w:r w:rsidRPr="0006520E">
              <w:rPr>
                <w:rFonts w:ascii="Calibri" w:hAnsi="Calibri" w:cs="Calibri"/>
              </w:rPr>
              <w:t>Tipo (Postítulo</w:t>
            </w:r>
            <w:r w:rsidR="00C15DA7" w:rsidRPr="0006520E">
              <w:rPr>
                <w:rFonts w:ascii="Calibri" w:hAnsi="Calibri" w:cs="Calibri"/>
              </w:rPr>
              <w:t xml:space="preserve"> Diplomado/</w:t>
            </w:r>
            <w:r w:rsidRPr="0006520E">
              <w:rPr>
                <w:rFonts w:ascii="Calibri" w:hAnsi="Calibri" w:cs="Calibri"/>
              </w:rPr>
              <w:t>Magíster/Doctorado)</w:t>
            </w:r>
          </w:p>
        </w:tc>
        <w:tc>
          <w:tcPr>
            <w:tcW w:w="1462" w:type="dxa"/>
          </w:tcPr>
          <w:p w14:paraId="669B224B" w14:textId="77777777" w:rsidR="00006970" w:rsidRPr="0006520E" w:rsidRDefault="008937EC">
            <w:pPr>
              <w:rPr>
                <w:rFonts w:ascii="Calibri" w:hAnsi="Calibri" w:cs="Calibri"/>
              </w:rPr>
            </w:pPr>
            <w:r w:rsidRPr="0006520E">
              <w:rPr>
                <w:rFonts w:ascii="Calibri" w:hAnsi="Calibri" w:cs="Calibri"/>
              </w:rPr>
              <w:t>Institución Formadora</w:t>
            </w:r>
          </w:p>
        </w:tc>
        <w:tc>
          <w:tcPr>
            <w:tcW w:w="1784" w:type="dxa"/>
          </w:tcPr>
          <w:p w14:paraId="687F744E" w14:textId="746F7019" w:rsidR="00006970" w:rsidRPr="0006520E" w:rsidRDefault="008937EC">
            <w:pPr>
              <w:rPr>
                <w:rFonts w:ascii="Calibri" w:hAnsi="Calibri" w:cs="Calibri"/>
              </w:rPr>
            </w:pPr>
            <w:r w:rsidRPr="0006520E">
              <w:rPr>
                <w:rFonts w:ascii="Calibri" w:hAnsi="Calibri" w:cs="Calibri"/>
              </w:rPr>
              <w:t>Fecha de Finalización (mm-</w:t>
            </w:r>
            <w:proofErr w:type="spellStart"/>
            <w:r w:rsidRPr="0006520E">
              <w:rPr>
                <w:rFonts w:ascii="Calibri" w:hAnsi="Calibri" w:cs="Calibri"/>
              </w:rPr>
              <w:t>aaaa</w:t>
            </w:r>
            <w:proofErr w:type="spellEnd"/>
            <w:r w:rsidRPr="0006520E">
              <w:rPr>
                <w:rFonts w:ascii="Calibri" w:hAnsi="Calibri" w:cs="Calibri"/>
              </w:rPr>
              <w:t>)</w:t>
            </w:r>
          </w:p>
        </w:tc>
      </w:tr>
      <w:tr w:rsidR="00006970" w:rsidRPr="0006520E" w14:paraId="6CEC49E7" w14:textId="77777777" w:rsidTr="008937EC">
        <w:tc>
          <w:tcPr>
            <w:tcW w:w="433" w:type="dxa"/>
          </w:tcPr>
          <w:p w14:paraId="4B9F5E72" w14:textId="636051AF" w:rsidR="00006970" w:rsidRPr="0006520E" w:rsidRDefault="000B0F1B">
            <w:pPr>
              <w:rPr>
                <w:rFonts w:ascii="Calibri" w:hAnsi="Calibri" w:cs="Calibri"/>
              </w:rPr>
            </w:pPr>
            <w:r w:rsidRPr="0006520E">
              <w:rPr>
                <w:rFonts w:ascii="Calibri" w:hAnsi="Calibri" w:cs="Calibri"/>
              </w:rPr>
              <w:t>1</w:t>
            </w:r>
          </w:p>
        </w:tc>
        <w:tc>
          <w:tcPr>
            <w:tcW w:w="2072" w:type="dxa"/>
          </w:tcPr>
          <w:p w14:paraId="3BF719C0" w14:textId="77777777" w:rsidR="00006970" w:rsidRPr="0006520E" w:rsidRDefault="00006970">
            <w:pPr>
              <w:rPr>
                <w:rFonts w:ascii="Calibri" w:hAnsi="Calibri" w:cs="Calibri"/>
              </w:rPr>
            </w:pPr>
          </w:p>
        </w:tc>
        <w:tc>
          <w:tcPr>
            <w:tcW w:w="3175" w:type="dxa"/>
          </w:tcPr>
          <w:p w14:paraId="11A3A887" w14:textId="77777777" w:rsidR="00006970" w:rsidRPr="0006520E" w:rsidRDefault="00006970">
            <w:pPr>
              <w:rPr>
                <w:rFonts w:ascii="Calibri" w:hAnsi="Calibri" w:cs="Calibri"/>
              </w:rPr>
            </w:pPr>
          </w:p>
        </w:tc>
        <w:tc>
          <w:tcPr>
            <w:tcW w:w="1462" w:type="dxa"/>
          </w:tcPr>
          <w:p w14:paraId="4E850B59" w14:textId="77777777" w:rsidR="00006970" w:rsidRPr="0006520E" w:rsidRDefault="00006970">
            <w:pPr>
              <w:rPr>
                <w:rFonts w:ascii="Calibri" w:hAnsi="Calibri" w:cs="Calibri"/>
              </w:rPr>
            </w:pPr>
          </w:p>
        </w:tc>
        <w:tc>
          <w:tcPr>
            <w:tcW w:w="1784" w:type="dxa"/>
          </w:tcPr>
          <w:p w14:paraId="61113A09" w14:textId="77777777" w:rsidR="00006970" w:rsidRPr="0006520E" w:rsidRDefault="00006970">
            <w:pPr>
              <w:rPr>
                <w:rFonts w:ascii="Calibri" w:hAnsi="Calibri" w:cs="Calibri"/>
              </w:rPr>
            </w:pPr>
          </w:p>
        </w:tc>
      </w:tr>
      <w:tr w:rsidR="00006970" w:rsidRPr="0006520E" w14:paraId="2D971489" w14:textId="77777777" w:rsidTr="008937EC">
        <w:tc>
          <w:tcPr>
            <w:tcW w:w="433" w:type="dxa"/>
          </w:tcPr>
          <w:p w14:paraId="3FDC0C91" w14:textId="012A8224" w:rsidR="00006970" w:rsidRPr="0006520E" w:rsidRDefault="000B0F1B">
            <w:pPr>
              <w:rPr>
                <w:rFonts w:ascii="Calibri" w:hAnsi="Calibri" w:cs="Calibri"/>
              </w:rPr>
            </w:pPr>
            <w:r w:rsidRPr="0006520E">
              <w:rPr>
                <w:rFonts w:ascii="Calibri" w:hAnsi="Calibri" w:cs="Calibri"/>
              </w:rPr>
              <w:t>2</w:t>
            </w:r>
          </w:p>
        </w:tc>
        <w:tc>
          <w:tcPr>
            <w:tcW w:w="2072" w:type="dxa"/>
          </w:tcPr>
          <w:p w14:paraId="77DAF502" w14:textId="77777777" w:rsidR="00006970" w:rsidRPr="0006520E" w:rsidRDefault="00006970">
            <w:pPr>
              <w:rPr>
                <w:rFonts w:ascii="Calibri" w:hAnsi="Calibri" w:cs="Calibri"/>
              </w:rPr>
            </w:pPr>
          </w:p>
        </w:tc>
        <w:tc>
          <w:tcPr>
            <w:tcW w:w="3175" w:type="dxa"/>
          </w:tcPr>
          <w:p w14:paraId="25F641DE" w14:textId="77777777" w:rsidR="00006970" w:rsidRPr="0006520E" w:rsidRDefault="00006970">
            <w:pPr>
              <w:rPr>
                <w:rFonts w:ascii="Calibri" w:hAnsi="Calibri" w:cs="Calibri"/>
              </w:rPr>
            </w:pPr>
          </w:p>
        </w:tc>
        <w:tc>
          <w:tcPr>
            <w:tcW w:w="1462" w:type="dxa"/>
          </w:tcPr>
          <w:p w14:paraId="7349AA1A" w14:textId="77777777" w:rsidR="00006970" w:rsidRPr="0006520E" w:rsidRDefault="00006970">
            <w:pPr>
              <w:rPr>
                <w:rFonts w:ascii="Calibri" w:hAnsi="Calibri" w:cs="Calibri"/>
              </w:rPr>
            </w:pPr>
          </w:p>
        </w:tc>
        <w:tc>
          <w:tcPr>
            <w:tcW w:w="1784" w:type="dxa"/>
          </w:tcPr>
          <w:p w14:paraId="6C0F9A15" w14:textId="77777777" w:rsidR="00006970" w:rsidRPr="0006520E" w:rsidRDefault="00006970">
            <w:pPr>
              <w:rPr>
                <w:rFonts w:ascii="Calibri" w:hAnsi="Calibri" w:cs="Calibri"/>
              </w:rPr>
            </w:pPr>
          </w:p>
        </w:tc>
      </w:tr>
      <w:tr w:rsidR="00006970" w:rsidRPr="0006520E" w14:paraId="216FA829" w14:textId="77777777" w:rsidTr="008937EC">
        <w:tc>
          <w:tcPr>
            <w:tcW w:w="433" w:type="dxa"/>
          </w:tcPr>
          <w:p w14:paraId="17FB9DD2" w14:textId="56CF5134" w:rsidR="00006970" w:rsidRPr="0006520E" w:rsidRDefault="000B0F1B">
            <w:pPr>
              <w:rPr>
                <w:rFonts w:ascii="Calibri" w:hAnsi="Calibri" w:cs="Calibri"/>
              </w:rPr>
            </w:pPr>
            <w:r w:rsidRPr="0006520E">
              <w:rPr>
                <w:rFonts w:ascii="Calibri" w:hAnsi="Calibri" w:cs="Calibri"/>
              </w:rPr>
              <w:t>3</w:t>
            </w:r>
          </w:p>
        </w:tc>
        <w:tc>
          <w:tcPr>
            <w:tcW w:w="2072" w:type="dxa"/>
          </w:tcPr>
          <w:p w14:paraId="2AE230CC" w14:textId="77777777" w:rsidR="00006970" w:rsidRPr="0006520E" w:rsidRDefault="00006970">
            <w:pPr>
              <w:rPr>
                <w:rFonts w:ascii="Calibri" w:hAnsi="Calibri" w:cs="Calibri"/>
              </w:rPr>
            </w:pPr>
          </w:p>
        </w:tc>
        <w:tc>
          <w:tcPr>
            <w:tcW w:w="3175" w:type="dxa"/>
          </w:tcPr>
          <w:p w14:paraId="4276BBBB" w14:textId="77777777" w:rsidR="00006970" w:rsidRPr="0006520E" w:rsidRDefault="00006970">
            <w:pPr>
              <w:rPr>
                <w:rFonts w:ascii="Calibri" w:hAnsi="Calibri" w:cs="Calibri"/>
              </w:rPr>
            </w:pPr>
          </w:p>
        </w:tc>
        <w:tc>
          <w:tcPr>
            <w:tcW w:w="1462" w:type="dxa"/>
          </w:tcPr>
          <w:p w14:paraId="600CC28F" w14:textId="77777777" w:rsidR="00006970" w:rsidRPr="0006520E" w:rsidRDefault="00006970">
            <w:pPr>
              <w:rPr>
                <w:rFonts w:ascii="Calibri" w:hAnsi="Calibri" w:cs="Calibri"/>
              </w:rPr>
            </w:pPr>
          </w:p>
        </w:tc>
        <w:tc>
          <w:tcPr>
            <w:tcW w:w="1784" w:type="dxa"/>
          </w:tcPr>
          <w:p w14:paraId="6490C8AE" w14:textId="77777777" w:rsidR="00006970" w:rsidRPr="0006520E" w:rsidRDefault="00006970">
            <w:pPr>
              <w:rPr>
                <w:rFonts w:ascii="Calibri" w:hAnsi="Calibri" w:cs="Calibri"/>
              </w:rPr>
            </w:pPr>
          </w:p>
        </w:tc>
      </w:tr>
      <w:tr w:rsidR="00006970" w:rsidRPr="0006520E" w14:paraId="7E3F8DE6" w14:textId="77777777" w:rsidTr="008937EC">
        <w:tc>
          <w:tcPr>
            <w:tcW w:w="433" w:type="dxa"/>
          </w:tcPr>
          <w:p w14:paraId="5392E46A" w14:textId="07DAE554" w:rsidR="00006970" w:rsidRPr="0006520E" w:rsidRDefault="000B0F1B">
            <w:pPr>
              <w:rPr>
                <w:rFonts w:ascii="Calibri" w:hAnsi="Calibri" w:cs="Calibri"/>
              </w:rPr>
            </w:pPr>
            <w:r w:rsidRPr="0006520E">
              <w:rPr>
                <w:rFonts w:ascii="Calibri" w:hAnsi="Calibri" w:cs="Calibri"/>
              </w:rPr>
              <w:t>…</w:t>
            </w:r>
          </w:p>
        </w:tc>
        <w:tc>
          <w:tcPr>
            <w:tcW w:w="2072" w:type="dxa"/>
          </w:tcPr>
          <w:p w14:paraId="4551A733" w14:textId="77777777" w:rsidR="00006970" w:rsidRPr="0006520E" w:rsidRDefault="00006970">
            <w:pPr>
              <w:rPr>
                <w:rFonts w:ascii="Calibri" w:hAnsi="Calibri" w:cs="Calibri"/>
              </w:rPr>
            </w:pPr>
          </w:p>
        </w:tc>
        <w:tc>
          <w:tcPr>
            <w:tcW w:w="3175" w:type="dxa"/>
          </w:tcPr>
          <w:p w14:paraId="6888308F" w14:textId="77777777" w:rsidR="00006970" w:rsidRPr="0006520E" w:rsidRDefault="00006970">
            <w:pPr>
              <w:rPr>
                <w:rFonts w:ascii="Calibri" w:hAnsi="Calibri" w:cs="Calibri"/>
              </w:rPr>
            </w:pPr>
          </w:p>
        </w:tc>
        <w:tc>
          <w:tcPr>
            <w:tcW w:w="1462" w:type="dxa"/>
          </w:tcPr>
          <w:p w14:paraId="4BBBC068" w14:textId="77777777" w:rsidR="00006970" w:rsidRPr="0006520E" w:rsidRDefault="00006970">
            <w:pPr>
              <w:rPr>
                <w:rFonts w:ascii="Calibri" w:hAnsi="Calibri" w:cs="Calibri"/>
              </w:rPr>
            </w:pPr>
          </w:p>
        </w:tc>
        <w:tc>
          <w:tcPr>
            <w:tcW w:w="1784" w:type="dxa"/>
          </w:tcPr>
          <w:p w14:paraId="7CD1232E" w14:textId="77777777" w:rsidR="00006970" w:rsidRPr="0006520E" w:rsidRDefault="00006970">
            <w:pPr>
              <w:rPr>
                <w:rFonts w:ascii="Calibri" w:hAnsi="Calibri" w:cs="Calibri"/>
              </w:rPr>
            </w:pPr>
          </w:p>
        </w:tc>
      </w:tr>
    </w:tbl>
    <w:p w14:paraId="6733A9DD" w14:textId="77777777" w:rsidR="00006970" w:rsidRPr="0006520E" w:rsidRDefault="008937EC">
      <w:pPr>
        <w:pStyle w:val="Ttulo3"/>
        <w:rPr>
          <w:rFonts w:ascii="Calibri" w:hAnsi="Calibri" w:cs="Calibri"/>
        </w:rPr>
      </w:pPr>
      <w:r w:rsidRPr="0006520E">
        <w:rPr>
          <w:rFonts w:ascii="Calibri" w:hAnsi="Calibri" w:cs="Calibri"/>
        </w:rPr>
        <w:t>2.3 Cursos de Capacitación</w:t>
      </w:r>
    </w:p>
    <w:tbl>
      <w:tblPr>
        <w:tblStyle w:val="Tablaconcuadrcula"/>
        <w:tblW w:w="8897" w:type="dxa"/>
        <w:tblLook w:val="04A0" w:firstRow="1" w:lastRow="0" w:firstColumn="1" w:lastColumn="0" w:noHBand="0" w:noVBand="1"/>
      </w:tblPr>
      <w:tblGrid>
        <w:gridCol w:w="433"/>
        <w:gridCol w:w="2227"/>
        <w:gridCol w:w="1730"/>
        <w:gridCol w:w="2948"/>
        <w:gridCol w:w="1559"/>
      </w:tblGrid>
      <w:tr w:rsidR="00006970" w:rsidRPr="0006520E" w14:paraId="39381FF7" w14:textId="77777777" w:rsidTr="003635FA">
        <w:tc>
          <w:tcPr>
            <w:tcW w:w="433" w:type="dxa"/>
          </w:tcPr>
          <w:p w14:paraId="4408601F" w14:textId="77777777" w:rsidR="00006970" w:rsidRPr="0006520E" w:rsidRDefault="008937EC">
            <w:pPr>
              <w:rPr>
                <w:rFonts w:ascii="Calibri" w:hAnsi="Calibri" w:cs="Calibri"/>
              </w:rPr>
            </w:pPr>
            <w:r w:rsidRPr="0006520E">
              <w:rPr>
                <w:rFonts w:ascii="Calibri" w:hAnsi="Calibri" w:cs="Calibri"/>
              </w:rPr>
              <w:t>N°</w:t>
            </w:r>
          </w:p>
        </w:tc>
        <w:tc>
          <w:tcPr>
            <w:tcW w:w="2227" w:type="dxa"/>
          </w:tcPr>
          <w:p w14:paraId="105C6121" w14:textId="77777777" w:rsidR="00006970" w:rsidRPr="0006520E" w:rsidRDefault="008937EC">
            <w:pPr>
              <w:rPr>
                <w:rFonts w:ascii="Calibri" w:hAnsi="Calibri" w:cs="Calibri"/>
              </w:rPr>
            </w:pPr>
            <w:r w:rsidRPr="0006520E">
              <w:rPr>
                <w:rFonts w:ascii="Calibri" w:hAnsi="Calibri" w:cs="Calibri"/>
              </w:rPr>
              <w:t>Nombre del Curso</w:t>
            </w:r>
          </w:p>
        </w:tc>
        <w:tc>
          <w:tcPr>
            <w:tcW w:w="1730" w:type="dxa"/>
          </w:tcPr>
          <w:p w14:paraId="4306D6A0" w14:textId="77777777" w:rsidR="00006970" w:rsidRPr="0006520E" w:rsidRDefault="008937EC">
            <w:pPr>
              <w:rPr>
                <w:rFonts w:ascii="Calibri" w:hAnsi="Calibri" w:cs="Calibri"/>
              </w:rPr>
            </w:pPr>
            <w:r w:rsidRPr="0006520E">
              <w:rPr>
                <w:rFonts w:ascii="Calibri" w:hAnsi="Calibri" w:cs="Calibri"/>
              </w:rPr>
              <w:t>Duración (Horas)</w:t>
            </w:r>
          </w:p>
        </w:tc>
        <w:tc>
          <w:tcPr>
            <w:tcW w:w="2948" w:type="dxa"/>
          </w:tcPr>
          <w:p w14:paraId="78649555" w14:textId="77777777" w:rsidR="00006970" w:rsidRPr="0006520E" w:rsidRDefault="008937EC">
            <w:pPr>
              <w:rPr>
                <w:rFonts w:ascii="Calibri" w:hAnsi="Calibri" w:cs="Calibri"/>
              </w:rPr>
            </w:pPr>
            <w:r w:rsidRPr="0006520E">
              <w:rPr>
                <w:rFonts w:ascii="Calibri" w:hAnsi="Calibri" w:cs="Calibri"/>
              </w:rPr>
              <w:t>Institución Formadora</w:t>
            </w:r>
          </w:p>
        </w:tc>
        <w:tc>
          <w:tcPr>
            <w:tcW w:w="1559" w:type="dxa"/>
          </w:tcPr>
          <w:p w14:paraId="45C1DC95" w14:textId="0353A844" w:rsidR="00006970" w:rsidRPr="0006520E" w:rsidRDefault="008937EC">
            <w:pPr>
              <w:rPr>
                <w:rFonts w:ascii="Calibri" w:hAnsi="Calibri" w:cs="Calibri"/>
              </w:rPr>
            </w:pPr>
            <w:r w:rsidRPr="0006520E">
              <w:rPr>
                <w:rFonts w:ascii="Calibri" w:hAnsi="Calibri" w:cs="Calibri"/>
              </w:rPr>
              <w:t>Fecha de Finalización (mm-</w:t>
            </w:r>
            <w:proofErr w:type="spellStart"/>
            <w:r w:rsidRPr="0006520E">
              <w:rPr>
                <w:rFonts w:ascii="Calibri" w:hAnsi="Calibri" w:cs="Calibri"/>
              </w:rPr>
              <w:t>aaaa</w:t>
            </w:r>
            <w:proofErr w:type="spellEnd"/>
            <w:r w:rsidRPr="0006520E">
              <w:rPr>
                <w:rFonts w:ascii="Calibri" w:hAnsi="Calibri" w:cs="Calibri"/>
              </w:rPr>
              <w:t>)</w:t>
            </w:r>
          </w:p>
        </w:tc>
      </w:tr>
      <w:tr w:rsidR="00006970" w:rsidRPr="0006520E" w14:paraId="6BBB1DF8" w14:textId="77777777" w:rsidTr="003635FA">
        <w:tc>
          <w:tcPr>
            <w:tcW w:w="433" w:type="dxa"/>
          </w:tcPr>
          <w:p w14:paraId="392F066C" w14:textId="739C6C87" w:rsidR="00006970" w:rsidRPr="0006520E" w:rsidRDefault="000B0F1B">
            <w:pPr>
              <w:rPr>
                <w:rFonts w:ascii="Calibri" w:hAnsi="Calibri" w:cs="Calibri"/>
              </w:rPr>
            </w:pPr>
            <w:r w:rsidRPr="0006520E">
              <w:rPr>
                <w:rFonts w:ascii="Calibri" w:hAnsi="Calibri" w:cs="Calibri"/>
              </w:rPr>
              <w:t>1</w:t>
            </w:r>
          </w:p>
        </w:tc>
        <w:tc>
          <w:tcPr>
            <w:tcW w:w="2227" w:type="dxa"/>
          </w:tcPr>
          <w:p w14:paraId="5C161FD8" w14:textId="77777777" w:rsidR="00006970" w:rsidRPr="0006520E" w:rsidRDefault="00006970">
            <w:pPr>
              <w:rPr>
                <w:rFonts w:ascii="Calibri" w:hAnsi="Calibri" w:cs="Calibri"/>
              </w:rPr>
            </w:pPr>
          </w:p>
        </w:tc>
        <w:tc>
          <w:tcPr>
            <w:tcW w:w="1730" w:type="dxa"/>
          </w:tcPr>
          <w:p w14:paraId="57D08DAA" w14:textId="77777777" w:rsidR="00006970" w:rsidRPr="0006520E" w:rsidRDefault="00006970">
            <w:pPr>
              <w:rPr>
                <w:rFonts w:ascii="Calibri" w:hAnsi="Calibri" w:cs="Calibri"/>
              </w:rPr>
            </w:pPr>
          </w:p>
        </w:tc>
        <w:tc>
          <w:tcPr>
            <w:tcW w:w="2948" w:type="dxa"/>
          </w:tcPr>
          <w:p w14:paraId="76D797AF" w14:textId="77777777" w:rsidR="00006970" w:rsidRPr="0006520E" w:rsidRDefault="00006970">
            <w:pPr>
              <w:rPr>
                <w:rFonts w:ascii="Calibri" w:hAnsi="Calibri" w:cs="Calibri"/>
              </w:rPr>
            </w:pPr>
          </w:p>
        </w:tc>
        <w:tc>
          <w:tcPr>
            <w:tcW w:w="1559" w:type="dxa"/>
          </w:tcPr>
          <w:p w14:paraId="47E3081D" w14:textId="77777777" w:rsidR="00006970" w:rsidRPr="0006520E" w:rsidRDefault="00006970">
            <w:pPr>
              <w:rPr>
                <w:rFonts w:ascii="Calibri" w:hAnsi="Calibri" w:cs="Calibri"/>
              </w:rPr>
            </w:pPr>
          </w:p>
        </w:tc>
      </w:tr>
      <w:tr w:rsidR="00006970" w:rsidRPr="0006520E" w14:paraId="0B8F31B9" w14:textId="77777777" w:rsidTr="003635FA">
        <w:tc>
          <w:tcPr>
            <w:tcW w:w="433" w:type="dxa"/>
          </w:tcPr>
          <w:p w14:paraId="0479A058" w14:textId="52FC6CE8" w:rsidR="00006970" w:rsidRPr="0006520E" w:rsidRDefault="000B0F1B">
            <w:pPr>
              <w:rPr>
                <w:rFonts w:ascii="Calibri" w:hAnsi="Calibri" w:cs="Calibri"/>
              </w:rPr>
            </w:pPr>
            <w:r w:rsidRPr="0006520E">
              <w:rPr>
                <w:rFonts w:ascii="Calibri" w:hAnsi="Calibri" w:cs="Calibri"/>
              </w:rPr>
              <w:t>2</w:t>
            </w:r>
          </w:p>
        </w:tc>
        <w:tc>
          <w:tcPr>
            <w:tcW w:w="2227" w:type="dxa"/>
          </w:tcPr>
          <w:p w14:paraId="4908FD26" w14:textId="77777777" w:rsidR="00006970" w:rsidRPr="0006520E" w:rsidRDefault="00006970">
            <w:pPr>
              <w:rPr>
                <w:rFonts w:ascii="Calibri" w:hAnsi="Calibri" w:cs="Calibri"/>
              </w:rPr>
            </w:pPr>
          </w:p>
        </w:tc>
        <w:tc>
          <w:tcPr>
            <w:tcW w:w="1730" w:type="dxa"/>
          </w:tcPr>
          <w:p w14:paraId="78E488F2" w14:textId="77777777" w:rsidR="00006970" w:rsidRPr="0006520E" w:rsidRDefault="00006970">
            <w:pPr>
              <w:rPr>
                <w:rFonts w:ascii="Calibri" w:hAnsi="Calibri" w:cs="Calibri"/>
              </w:rPr>
            </w:pPr>
          </w:p>
        </w:tc>
        <w:tc>
          <w:tcPr>
            <w:tcW w:w="2948" w:type="dxa"/>
          </w:tcPr>
          <w:p w14:paraId="7266AC90" w14:textId="77777777" w:rsidR="00006970" w:rsidRPr="0006520E" w:rsidRDefault="00006970">
            <w:pPr>
              <w:rPr>
                <w:rFonts w:ascii="Calibri" w:hAnsi="Calibri" w:cs="Calibri"/>
              </w:rPr>
            </w:pPr>
          </w:p>
        </w:tc>
        <w:tc>
          <w:tcPr>
            <w:tcW w:w="1559" w:type="dxa"/>
          </w:tcPr>
          <w:p w14:paraId="67F70BDE" w14:textId="77777777" w:rsidR="00006970" w:rsidRPr="0006520E" w:rsidRDefault="00006970">
            <w:pPr>
              <w:rPr>
                <w:rFonts w:ascii="Calibri" w:hAnsi="Calibri" w:cs="Calibri"/>
              </w:rPr>
            </w:pPr>
          </w:p>
        </w:tc>
      </w:tr>
      <w:tr w:rsidR="00006970" w:rsidRPr="0006520E" w14:paraId="52962328" w14:textId="77777777" w:rsidTr="003635FA">
        <w:tc>
          <w:tcPr>
            <w:tcW w:w="433" w:type="dxa"/>
          </w:tcPr>
          <w:p w14:paraId="0F73332B" w14:textId="38EACF7B" w:rsidR="00006970" w:rsidRPr="0006520E" w:rsidRDefault="000B0F1B">
            <w:pPr>
              <w:rPr>
                <w:rFonts w:ascii="Calibri" w:hAnsi="Calibri" w:cs="Calibri"/>
              </w:rPr>
            </w:pPr>
            <w:r w:rsidRPr="0006520E">
              <w:rPr>
                <w:rFonts w:ascii="Calibri" w:hAnsi="Calibri" w:cs="Calibri"/>
              </w:rPr>
              <w:t>3</w:t>
            </w:r>
          </w:p>
        </w:tc>
        <w:tc>
          <w:tcPr>
            <w:tcW w:w="2227" w:type="dxa"/>
          </w:tcPr>
          <w:p w14:paraId="517EAB7F" w14:textId="77777777" w:rsidR="00006970" w:rsidRPr="0006520E" w:rsidRDefault="00006970">
            <w:pPr>
              <w:rPr>
                <w:rFonts w:ascii="Calibri" w:hAnsi="Calibri" w:cs="Calibri"/>
              </w:rPr>
            </w:pPr>
          </w:p>
        </w:tc>
        <w:tc>
          <w:tcPr>
            <w:tcW w:w="1730" w:type="dxa"/>
          </w:tcPr>
          <w:p w14:paraId="03860DCB" w14:textId="77777777" w:rsidR="00006970" w:rsidRPr="0006520E" w:rsidRDefault="00006970">
            <w:pPr>
              <w:rPr>
                <w:rFonts w:ascii="Calibri" w:hAnsi="Calibri" w:cs="Calibri"/>
              </w:rPr>
            </w:pPr>
          </w:p>
        </w:tc>
        <w:tc>
          <w:tcPr>
            <w:tcW w:w="2948" w:type="dxa"/>
          </w:tcPr>
          <w:p w14:paraId="48CBD261" w14:textId="77777777" w:rsidR="00006970" w:rsidRPr="0006520E" w:rsidRDefault="00006970">
            <w:pPr>
              <w:rPr>
                <w:rFonts w:ascii="Calibri" w:hAnsi="Calibri" w:cs="Calibri"/>
              </w:rPr>
            </w:pPr>
          </w:p>
        </w:tc>
        <w:tc>
          <w:tcPr>
            <w:tcW w:w="1559" w:type="dxa"/>
          </w:tcPr>
          <w:p w14:paraId="4E529E77" w14:textId="77777777" w:rsidR="00006970" w:rsidRPr="0006520E" w:rsidRDefault="00006970">
            <w:pPr>
              <w:rPr>
                <w:rFonts w:ascii="Calibri" w:hAnsi="Calibri" w:cs="Calibri"/>
              </w:rPr>
            </w:pPr>
          </w:p>
        </w:tc>
      </w:tr>
      <w:tr w:rsidR="00006970" w:rsidRPr="0006520E" w14:paraId="5B30D40A" w14:textId="77777777" w:rsidTr="003635FA">
        <w:tc>
          <w:tcPr>
            <w:tcW w:w="433" w:type="dxa"/>
          </w:tcPr>
          <w:p w14:paraId="64CF8CE5" w14:textId="7E4F8AFC" w:rsidR="00006970" w:rsidRPr="0006520E" w:rsidRDefault="000B0F1B">
            <w:pPr>
              <w:rPr>
                <w:rFonts w:ascii="Calibri" w:hAnsi="Calibri" w:cs="Calibri"/>
              </w:rPr>
            </w:pPr>
            <w:r w:rsidRPr="0006520E">
              <w:rPr>
                <w:rFonts w:ascii="Calibri" w:hAnsi="Calibri" w:cs="Calibri"/>
              </w:rPr>
              <w:t>…</w:t>
            </w:r>
          </w:p>
        </w:tc>
        <w:tc>
          <w:tcPr>
            <w:tcW w:w="2227" w:type="dxa"/>
          </w:tcPr>
          <w:p w14:paraId="095D2574" w14:textId="77777777" w:rsidR="00006970" w:rsidRPr="0006520E" w:rsidRDefault="00006970">
            <w:pPr>
              <w:rPr>
                <w:rFonts w:ascii="Calibri" w:hAnsi="Calibri" w:cs="Calibri"/>
              </w:rPr>
            </w:pPr>
          </w:p>
        </w:tc>
        <w:tc>
          <w:tcPr>
            <w:tcW w:w="1730" w:type="dxa"/>
          </w:tcPr>
          <w:p w14:paraId="55729B12" w14:textId="77777777" w:rsidR="00006970" w:rsidRPr="0006520E" w:rsidRDefault="00006970">
            <w:pPr>
              <w:rPr>
                <w:rFonts w:ascii="Calibri" w:hAnsi="Calibri" w:cs="Calibri"/>
              </w:rPr>
            </w:pPr>
          </w:p>
        </w:tc>
        <w:tc>
          <w:tcPr>
            <w:tcW w:w="2948" w:type="dxa"/>
          </w:tcPr>
          <w:p w14:paraId="28B3E9C4" w14:textId="77777777" w:rsidR="00006970" w:rsidRPr="0006520E" w:rsidRDefault="00006970">
            <w:pPr>
              <w:rPr>
                <w:rFonts w:ascii="Calibri" w:hAnsi="Calibri" w:cs="Calibri"/>
              </w:rPr>
            </w:pPr>
          </w:p>
        </w:tc>
        <w:tc>
          <w:tcPr>
            <w:tcW w:w="1559" w:type="dxa"/>
          </w:tcPr>
          <w:p w14:paraId="191BD115" w14:textId="77777777" w:rsidR="00006970" w:rsidRPr="0006520E" w:rsidRDefault="00006970">
            <w:pPr>
              <w:rPr>
                <w:rFonts w:ascii="Calibri" w:hAnsi="Calibri" w:cs="Calibri"/>
              </w:rPr>
            </w:pPr>
          </w:p>
        </w:tc>
      </w:tr>
    </w:tbl>
    <w:p w14:paraId="06123A6C" w14:textId="77777777" w:rsidR="00AF3255" w:rsidRPr="0006520E" w:rsidRDefault="00AF3255" w:rsidP="00AF3255"/>
    <w:p w14:paraId="6CC75398" w14:textId="77777777" w:rsidR="00AF3255" w:rsidRPr="0006520E" w:rsidRDefault="00AF3255" w:rsidP="00AF3255"/>
    <w:p w14:paraId="441CFA9A" w14:textId="6B7E7714" w:rsidR="00AF3255" w:rsidRPr="0006520E" w:rsidRDefault="00AF3255" w:rsidP="00AF3255">
      <w:pPr>
        <w:pStyle w:val="Ttulo3"/>
        <w:rPr>
          <w:rFonts w:ascii="Calibri" w:hAnsi="Calibri" w:cs="Calibri"/>
        </w:rPr>
      </w:pPr>
      <w:r w:rsidRPr="0006520E">
        <w:rPr>
          <w:rFonts w:ascii="Calibri" w:hAnsi="Calibri" w:cs="Calibri"/>
        </w:rPr>
        <w:t xml:space="preserve">2.4 Certificación en compras públicas </w:t>
      </w:r>
      <w:r w:rsidR="00205B26" w:rsidRPr="0006520E">
        <w:rPr>
          <w:rStyle w:val="Refdenotaalpie"/>
          <w:rFonts w:ascii="Calibri" w:hAnsi="Calibri" w:cs="Calibri"/>
        </w:rPr>
        <w:footnoteReference w:id="2"/>
      </w:r>
    </w:p>
    <w:p w14:paraId="1BD46B2E" w14:textId="3C5A3C47" w:rsidR="00AF3255" w:rsidRPr="0006520E" w:rsidRDefault="00AF3255" w:rsidP="00A82520">
      <w:pPr>
        <w:jc w:val="both"/>
        <w:rPr>
          <w:rFonts w:ascii="Calibri" w:hAnsi="Calibri" w:cs="Calibri"/>
        </w:rPr>
      </w:pPr>
      <w:r w:rsidRPr="0006520E">
        <w:rPr>
          <w:rFonts w:ascii="Calibri" w:hAnsi="Calibri" w:cs="Calibri"/>
        </w:rPr>
        <w:t xml:space="preserve">¿Cuenta con certificación vigente en compras públicas otorgada por la Dirección </w:t>
      </w:r>
      <w:proofErr w:type="spellStart"/>
      <w:r w:rsidRPr="0006520E">
        <w:rPr>
          <w:rFonts w:ascii="Calibri" w:hAnsi="Calibri" w:cs="Calibri"/>
        </w:rPr>
        <w:t>ChileCompra</w:t>
      </w:r>
      <w:proofErr w:type="spellEnd"/>
      <w:r w:rsidRPr="0006520E">
        <w:rPr>
          <w:rFonts w:ascii="Calibri" w:hAnsi="Calibri" w:cs="Calibri"/>
        </w:rPr>
        <w:t xml:space="preserve"> (</w:t>
      </w:r>
      <w:proofErr w:type="spellStart"/>
      <w:r w:rsidRPr="0006520E">
        <w:rPr>
          <w:rFonts w:ascii="Calibri" w:hAnsi="Calibri" w:cs="Calibri"/>
        </w:rPr>
        <w:t>DCCP</w:t>
      </w:r>
      <w:proofErr w:type="spellEnd"/>
      <w:r w:rsidRPr="0006520E">
        <w:rPr>
          <w:rFonts w:ascii="Calibri" w:hAnsi="Calibri" w:cs="Calibri"/>
        </w:rPr>
        <w:t>)?</w:t>
      </w:r>
    </w:p>
    <w:p w14:paraId="3F208A98" w14:textId="4BF8518E" w:rsidR="00AF3255" w:rsidRPr="0006520E" w:rsidRDefault="00AF3255" w:rsidP="00AF3255">
      <w:r w:rsidRPr="0006520E">
        <w:t xml:space="preserve">☐ </w:t>
      </w:r>
      <w:r w:rsidR="00A82520" w:rsidRPr="0006520E">
        <w:t>Sí </w:t>
      </w:r>
      <w:r w:rsidR="00A82520" w:rsidRPr="0006520E">
        <w:rPr>
          <w:rFonts w:ascii="Segoe UI Symbol" w:hAnsi="Segoe UI Symbol" w:cs="Segoe UI Symbol"/>
        </w:rPr>
        <w:t>☐</w:t>
      </w:r>
      <w:r w:rsidRPr="0006520E">
        <w:t xml:space="preserve"> No</w:t>
      </w:r>
    </w:p>
    <w:p w14:paraId="7B43736C" w14:textId="403448CE" w:rsidR="00006970" w:rsidRPr="0006520E" w:rsidRDefault="008937EC">
      <w:pPr>
        <w:pStyle w:val="Ttulo2"/>
        <w:rPr>
          <w:rFonts w:ascii="Calibri" w:hAnsi="Calibri" w:cs="Calibri"/>
        </w:rPr>
      </w:pPr>
      <w:r w:rsidRPr="0006520E">
        <w:rPr>
          <w:rFonts w:ascii="Calibri" w:hAnsi="Calibri" w:cs="Calibri"/>
        </w:rPr>
        <w:t>3. EXPERIENCIA LABORAL</w:t>
      </w:r>
      <w:r w:rsidR="008C44CD" w:rsidRPr="0006520E">
        <w:rPr>
          <w:rStyle w:val="Refdenotaalpie"/>
          <w:rFonts w:ascii="Calibri" w:hAnsi="Calibri" w:cs="Calibri"/>
        </w:rPr>
        <w:footnoteReference w:id="3"/>
      </w:r>
    </w:p>
    <w:p w14:paraId="021055BC" w14:textId="533467E0" w:rsidR="00033A8F" w:rsidRPr="0006520E" w:rsidRDefault="008937EC" w:rsidP="00C15DA7">
      <w:pPr>
        <w:jc w:val="both"/>
        <w:rPr>
          <w:rFonts w:ascii="Calibri" w:hAnsi="Calibri" w:cs="Calibri"/>
        </w:rPr>
      </w:pPr>
      <w:r w:rsidRPr="0006520E">
        <w:rPr>
          <w:rFonts w:ascii="Calibri" w:hAnsi="Calibri" w:cs="Calibri"/>
        </w:rPr>
        <w:t>Indicar fecha exacta de inicio y término (mes y año). Las experiencias sin fechas específicas no serán consideradas.</w:t>
      </w:r>
    </w:p>
    <w:p w14:paraId="2A9977EB" w14:textId="64568046" w:rsidR="00006970" w:rsidRPr="0006520E" w:rsidRDefault="00006970">
      <w:pPr>
        <w:pStyle w:val="Ttulo3"/>
        <w:rPr>
          <w:rFonts w:ascii="Calibri" w:hAnsi="Calibri" w:cs="Calibri"/>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8"/>
        <w:gridCol w:w="1813"/>
        <w:gridCol w:w="1876"/>
      </w:tblGrid>
      <w:tr w:rsidR="00033A8F" w:rsidRPr="0006520E" w14:paraId="4C24C595" w14:textId="77777777" w:rsidTr="000B0F1B">
        <w:trPr>
          <w:trHeight w:val="328"/>
        </w:trPr>
        <w:tc>
          <w:tcPr>
            <w:tcW w:w="5000" w:type="pct"/>
            <w:gridSpan w:val="3"/>
            <w:shd w:val="clear" w:color="auto" w:fill="DBE5F1" w:themeFill="accent1" w:themeFillTint="33"/>
          </w:tcPr>
          <w:p w14:paraId="006209F6" w14:textId="1BFD36E2" w:rsidR="00033A8F" w:rsidRPr="0006520E" w:rsidRDefault="00033A8F" w:rsidP="00033A8F">
            <w:pPr>
              <w:spacing w:after="0"/>
              <w:jc w:val="both"/>
              <w:rPr>
                <w:rFonts w:ascii="Calibri" w:hAnsi="Calibri" w:cs="Calibri"/>
              </w:rPr>
            </w:pPr>
            <w:r w:rsidRPr="0006520E">
              <w:rPr>
                <w:rFonts w:ascii="Calibri" w:hAnsi="Calibri" w:cs="Calibri"/>
              </w:rPr>
              <w:t>Nombre del cargo</w:t>
            </w:r>
          </w:p>
        </w:tc>
      </w:tr>
      <w:tr w:rsidR="00033A8F" w:rsidRPr="0006520E" w14:paraId="317613FD" w14:textId="77777777" w:rsidTr="000B0F1B">
        <w:tc>
          <w:tcPr>
            <w:tcW w:w="5000" w:type="pct"/>
            <w:gridSpan w:val="3"/>
            <w:tcBorders>
              <w:bottom w:val="single" w:sz="4" w:space="0" w:color="auto"/>
            </w:tcBorders>
            <w:shd w:val="clear" w:color="auto" w:fill="DBE5F1" w:themeFill="accent1" w:themeFillTint="33"/>
          </w:tcPr>
          <w:p w14:paraId="1B193795" w14:textId="1E1900EF" w:rsidR="00033A8F" w:rsidRPr="0006520E" w:rsidRDefault="00033A8F" w:rsidP="00033A8F">
            <w:pPr>
              <w:tabs>
                <w:tab w:val="left" w:pos="2196"/>
              </w:tabs>
              <w:spacing w:after="0"/>
              <w:jc w:val="both"/>
              <w:rPr>
                <w:rFonts w:ascii="Calibri" w:hAnsi="Calibri" w:cs="Calibri"/>
              </w:rPr>
            </w:pPr>
          </w:p>
        </w:tc>
      </w:tr>
      <w:tr w:rsidR="00033A8F" w:rsidRPr="0006520E" w14:paraId="666E0FAB" w14:textId="77777777" w:rsidTr="00033A8F">
        <w:trPr>
          <w:trHeight w:val="223"/>
        </w:trPr>
        <w:tc>
          <w:tcPr>
            <w:tcW w:w="5000" w:type="pct"/>
            <w:gridSpan w:val="3"/>
            <w:shd w:val="clear" w:color="auto" w:fill="auto"/>
          </w:tcPr>
          <w:p w14:paraId="33DDFE35" w14:textId="556F8529" w:rsidR="00033A8F" w:rsidRPr="0006520E" w:rsidRDefault="00033A8F" w:rsidP="00033A8F">
            <w:pPr>
              <w:spacing w:after="0"/>
              <w:jc w:val="both"/>
              <w:rPr>
                <w:rFonts w:ascii="Calibri" w:hAnsi="Calibri" w:cs="Calibri"/>
              </w:rPr>
            </w:pPr>
            <w:r w:rsidRPr="0006520E">
              <w:rPr>
                <w:rFonts w:ascii="Calibri" w:hAnsi="Calibri" w:cs="Calibri"/>
              </w:rPr>
              <w:t>Institución /empresa</w:t>
            </w:r>
          </w:p>
        </w:tc>
      </w:tr>
      <w:tr w:rsidR="00033A8F" w:rsidRPr="0006520E" w14:paraId="4BCC5D37" w14:textId="77777777" w:rsidTr="00033A8F">
        <w:tc>
          <w:tcPr>
            <w:tcW w:w="5000" w:type="pct"/>
            <w:gridSpan w:val="3"/>
            <w:tcBorders>
              <w:bottom w:val="single" w:sz="4" w:space="0" w:color="auto"/>
            </w:tcBorders>
            <w:shd w:val="clear" w:color="auto" w:fill="auto"/>
          </w:tcPr>
          <w:p w14:paraId="275BF9DA" w14:textId="77777777" w:rsidR="00033A8F" w:rsidRPr="0006520E" w:rsidRDefault="00033A8F" w:rsidP="00033A8F">
            <w:pPr>
              <w:spacing w:after="0"/>
              <w:jc w:val="both"/>
              <w:rPr>
                <w:rFonts w:ascii="Calibri" w:hAnsi="Calibri" w:cs="Calibri"/>
              </w:rPr>
            </w:pPr>
          </w:p>
          <w:p w14:paraId="0E8CD4CC" w14:textId="77777777" w:rsidR="00033A8F" w:rsidRPr="0006520E" w:rsidRDefault="00033A8F" w:rsidP="00033A8F">
            <w:pPr>
              <w:spacing w:after="0"/>
              <w:jc w:val="both"/>
              <w:rPr>
                <w:rFonts w:ascii="Calibri" w:hAnsi="Calibri" w:cs="Calibri"/>
              </w:rPr>
            </w:pPr>
          </w:p>
        </w:tc>
      </w:tr>
      <w:tr w:rsidR="00033A8F" w:rsidRPr="0006520E" w14:paraId="0A1706B6" w14:textId="77777777" w:rsidTr="000B0F1B">
        <w:trPr>
          <w:cantSplit/>
          <w:trHeight w:val="265"/>
        </w:trPr>
        <w:tc>
          <w:tcPr>
            <w:tcW w:w="2829" w:type="pct"/>
            <w:shd w:val="clear" w:color="auto" w:fill="auto"/>
          </w:tcPr>
          <w:p w14:paraId="7A20EF47" w14:textId="1200FB9A" w:rsidR="00033A8F" w:rsidRPr="0006520E" w:rsidRDefault="00033A8F" w:rsidP="0035041D">
            <w:pPr>
              <w:rPr>
                <w:rFonts w:ascii="Calibri" w:hAnsi="Calibri" w:cs="Calibri"/>
              </w:rPr>
            </w:pPr>
            <w:r w:rsidRPr="0006520E">
              <w:rPr>
                <w:rFonts w:ascii="Calibri" w:hAnsi="Calibri" w:cs="Calibri"/>
              </w:rPr>
              <w:t>Depto., unidad o área de desempeño</w:t>
            </w:r>
          </w:p>
        </w:tc>
        <w:tc>
          <w:tcPr>
            <w:tcW w:w="1067" w:type="pct"/>
            <w:shd w:val="clear" w:color="auto" w:fill="auto"/>
          </w:tcPr>
          <w:p w14:paraId="5C887100" w14:textId="66644E4B" w:rsidR="00033A8F" w:rsidRPr="0006520E" w:rsidRDefault="00033A8F" w:rsidP="0035041D">
            <w:pPr>
              <w:jc w:val="both"/>
              <w:rPr>
                <w:rFonts w:ascii="Calibri" w:hAnsi="Calibri" w:cs="Calibri"/>
              </w:rPr>
            </w:pPr>
            <w:r w:rsidRPr="0006520E">
              <w:rPr>
                <w:rFonts w:ascii="Calibri" w:hAnsi="Calibri" w:cs="Calibri"/>
              </w:rPr>
              <w:t>Desde (mes, año)</w:t>
            </w:r>
          </w:p>
        </w:tc>
        <w:tc>
          <w:tcPr>
            <w:tcW w:w="1104" w:type="pct"/>
            <w:shd w:val="clear" w:color="auto" w:fill="auto"/>
          </w:tcPr>
          <w:p w14:paraId="7963F0BA" w14:textId="2F012395" w:rsidR="00033A8F" w:rsidRPr="0006520E" w:rsidRDefault="00033A8F" w:rsidP="0035041D">
            <w:pPr>
              <w:jc w:val="both"/>
              <w:rPr>
                <w:rFonts w:ascii="Calibri" w:hAnsi="Calibri" w:cs="Calibri"/>
              </w:rPr>
            </w:pPr>
            <w:r w:rsidRPr="0006520E">
              <w:rPr>
                <w:rFonts w:ascii="Calibri" w:hAnsi="Calibri" w:cs="Calibri"/>
              </w:rPr>
              <w:t>Hasta (mes, año)</w:t>
            </w:r>
          </w:p>
        </w:tc>
      </w:tr>
      <w:tr w:rsidR="00033A8F" w:rsidRPr="0006520E" w14:paraId="77CB065D" w14:textId="77777777" w:rsidTr="000B0F1B">
        <w:trPr>
          <w:cantSplit/>
          <w:trHeight w:val="329"/>
        </w:trPr>
        <w:tc>
          <w:tcPr>
            <w:tcW w:w="2829" w:type="pct"/>
            <w:tcBorders>
              <w:bottom w:val="single" w:sz="4" w:space="0" w:color="auto"/>
            </w:tcBorders>
            <w:shd w:val="clear" w:color="auto" w:fill="auto"/>
          </w:tcPr>
          <w:p w14:paraId="4C0CD04E" w14:textId="77777777" w:rsidR="00033A8F" w:rsidRPr="0006520E" w:rsidRDefault="00033A8F" w:rsidP="000B0F1B">
            <w:pPr>
              <w:spacing w:after="0"/>
              <w:jc w:val="both"/>
              <w:rPr>
                <w:rFonts w:ascii="Calibri" w:hAnsi="Calibri" w:cs="Calibri"/>
              </w:rPr>
            </w:pPr>
          </w:p>
        </w:tc>
        <w:tc>
          <w:tcPr>
            <w:tcW w:w="1067" w:type="pct"/>
            <w:tcBorders>
              <w:bottom w:val="single" w:sz="4" w:space="0" w:color="auto"/>
            </w:tcBorders>
            <w:shd w:val="clear" w:color="auto" w:fill="auto"/>
          </w:tcPr>
          <w:p w14:paraId="22A025B7" w14:textId="77777777" w:rsidR="00033A8F" w:rsidRPr="0006520E" w:rsidRDefault="00033A8F" w:rsidP="0035041D">
            <w:pPr>
              <w:jc w:val="both"/>
              <w:rPr>
                <w:rFonts w:ascii="Calibri" w:hAnsi="Calibri" w:cs="Calibri"/>
              </w:rPr>
            </w:pPr>
          </w:p>
        </w:tc>
        <w:tc>
          <w:tcPr>
            <w:tcW w:w="1104" w:type="pct"/>
            <w:tcBorders>
              <w:bottom w:val="single" w:sz="4" w:space="0" w:color="auto"/>
            </w:tcBorders>
            <w:shd w:val="clear" w:color="auto" w:fill="auto"/>
          </w:tcPr>
          <w:p w14:paraId="74D3AE1A" w14:textId="77777777" w:rsidR="00033A8F" w:rsidRPr="0006520E" w:rsidRDefault="00033A8F" w:rsidP="0035041D">
            <w:pPr>
              <w:jc w:val="both"/>
              <w:rPr>
                <w:rFonts w:ascii="Calibri" w:hAnsi="Calibri" w:cs="Calibri"/>
              </w:rPr>
            </w:pPr>
          </w:p>
        </w:tc>
      </w:tr>
      <w:tr w:rsidR="00033A8F" w:rsidRPr="0006520E" w14:paraId="60763735" w14:textId="77777777" w:rsidTr="00033A8F">
        <w:trPr>
          <w:cantSplit/>
        </w:trPr>
        <w:tc>
          <w:tcPr>
            <w:tcW w:w="5000" w:type="pct"/>
            <w:gridSpan w:val="3"/>
            <w:shd w:val="clear" w:color="auto" w:fill="auto"/>
          </w:tcPr>
          <w:p w14:paraId="42C025C8" w14:textId="50F53433" w:rsidR="00033A8F" w:rsidRPr="0006520E" w:rsidRDefault="00033A8F" w:rsidP="0035041D">
            <w:pPr>
              <w:jc w:val="both"/>
              <w:rPr>
                <w:rFonts w:ascii="Calibri" w:hAnsi="Calibri" w:cs="Calibri"/>
              </w:rPr>
            </w:pPr>
            <w:r w:rsidRPr="0006520E">
              <w:rPr>
                <w:rFonts w:ascii="Calibri" w:hAnsi="Calibri" w:cs="Calibri"/>
              </w:rPr>
              <w:t>FUNCIONES PRINCIPALES (descripción general de funciones realizadas y/o principales logros)</w:t>
            </w:r>
          </w:p>
        </w:tc>
      </w:tr>
      <w:tr w:rsidR="00033A8F" w:rsidRPr="0006520E" w14:paraId="4238D8EC" w14:textId="77777777" w:rsidTr="00033A8F">
        <w:trPr>
          <w:cantSplit/>
        </w:trPr>
        <w:tc>
          <w:tcPr>
            <w:tcW w:w="5000" w:type="pct"/>
            <w:gridSpan w:val="3"/>
            <w:shd w:val="clear" w:color="auto" w:fill="auto"/>
          </w:tcPr>
          <w:p w14:paraId="4E5F89DE" w14:textId="77777777" w:rsidR="00033A8F" w:rsidRPr="0006520E" w:rsidRDefault="00033A8F" w:rsidP="000B0F1B">
            <w:pPr>
              <w:spacing w:after="0"/>
              <w:jc w:val="both"/>
              <w:rPr>
                <w:rFonts w:ascii="Calibri" w:hAnsi="Calibri" w:cs="Calibri"/>
              </w:rPr>
            </w:pPr>
          </w:p>
        </w:tc>
      </w:tr>
    </w:tbl>
    <w:p w14:paraId="4BC273C2" w14:textId="77777777" w:rsidR="00033A8F" w:rsidRPr="0006520E" w:rsidRDefault="00033A8F" w:rsidP="00033A8F"/>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8"/>
        <w:gridCol w:w="1813"/>
        <w:gridCol w:w="1876"/>
      </w:tblGrid>
      <w:tr w:rsidR="000B0F1B" w:rsidRPr="0006520E" w14:paraId="38A35C59" w14:textId="77777777" w:rsidTr="000B0F1B">
        <w:trPr>
          <w:trHeight w:val="328"/>
        </w:trPr>
        <w:tc>
          <w:tcPr>
            <w:tcW w:w="5000" w:type="pct"/>
            <w:gridSpan w:val="3"/>
            <w:shd w:val="clear" w:color="auto" w:fill="DBE5F1" w:themeFill="accent1" w:themeFillTint="33"/>
          </w:tcPr>
          <w:p w14:paraId="7B243F75" w14:textId="77777777" w:rsidR="000B0F1B" w:rsidRPr="0006520E" w:rsidRDefault="000B0F1B" w:rsidP="0035041D">
            <w:pPr>
              <w:spacing w:after="0"/>
              <w:jc w:val="both"/>
              <w:rPr>
                <w:rFonts w:ascii="Calibri" w:hAnsi="Calibri" w:cs="Calibri"/>
              </w:rPr>
            </w:pPr>
            <w:r w:rsidRPr="0006520E">
              <w:rPr>
                <w:rFonts w:ascii="Calibri" w:hAnsi="Calibri" w:cs="Calibri"/>
              </w:rPr>
              <w:t>Nombre del cargo</w:t>
            </w:r>
          </w:p>
        </w:tc>
      </w:tr>
      <w:tr w:rsidR="000B0F1B" w:rsidRPr="0006520E" w14:paraId="0B56B325" w14:textId="77777777" w:rsidTr="000B0F1B">
        <w:tc>
          <w:tcPr>
            <w:tcW w:w="5000" w:type="pct"/>
            <w:gridSpan w:val="3"/>
            <w:tcBorders>
              <w:bottom w:val="single" w:sz="4" w:space="0" w:color="auto"/>
            </w:tcBorders>
            <w:shd w:val="clear" w:color="auto" w:fill="DBE5F1" w:themeFill="accent1" w:themeFillTint="33"/>
          </w:tcPr>
          <w:p w14:paraId="6E1A8B16" w14:textId="77777777" w:rsidR="000B0F1B" w:rsidRPr="0006520E" w:rsidRDefault="000B0F1B" w:rsidP="0035041D">
            <w:pPr>
              <w:tabs>
                <w:tab w:val="left" w:pos="2196"/>
              </w:tabs>
              <w:spacing w:after="0"/>
              <w:jc w:val="both"/>
              <w:rPr>
                <w:rFonts w:ascii="Calibri" w:hAnsi="Calibri" w:cs="Calibri"/>
              </w:rPr>
            </w:pPr>
          </w:p>
        </w:tc>
      </w:tr>
      <w:tr w:rsidR="000B0F1B" w:rsidRPr="0006520E" w14:paraId="1F06F9F9" w14:textId="77777777" w:rsidTr="0035041D">
        <w:trPr>
          <w:trHeight w:val="223"/>
        </w:trPr>
        <w:tc>
          <w:tcPr>
            <w:tcW w:w="5000" w:type="pct"/>
            <w:gridSpan w:val="3"/>
            <w:shd w:val="clear" w:color="auto" w:fill="auto"/>
          </w:tcPr>
          <w:p w14:paraId="18235881" w14:textId="77777777" w:rsidR="000B0F1B" w:rsidRPr="0006520E" w:rsidRDefault="000B0F1B" w:rsidP="0035041D">
            <w:pPr>
              <w:spacing w:after="0"/>
              <w:jc w:val="both"/>
              <w:rPr>
                <w:rFonts w:ascii="Calibri" w:hAnsi="Calibri" w:cs="Calibri"/>
              </w:rPr>
            </w:pPr>
            <w:r w:rsidRPr="0006520E">
              <w:rPr>
                <w:rFonts w:ascii="Calibri" w:hAnsi="Calibri" w:cs="Calibri"/>
              </w:rPr>
              <w:lastRenderedPageBreak/>
              <w:t>Institución /empresa</w:t>
            </w:r>
          </w:p>
        </w:tc>
      </w:tr>
      <w:tr w:rsidR="000B0F1B" w:rsidRPr="0006520E" w14:paraId="2CF29411" w14:textId="77777777" w:rsidTr="0035041D">
        <w:tc>
          <w:tcPr>
            <w:tcW w:w="5000" w:type="pct"/>
            <w:gridSpan w:val="3"/>
            <w:tcBorders>
              <w:bottom w:val="single" w:sz="4" w:space="0" w:color="auto"/>
            </w:tcBorders>
            <w:shd w:val="clear" w:color="auto" w:fill="auto"/>
          </w:tcPr>
          <w:p w14:paraId="69B08645" w14:textId="77777777" w:rsidR="000B0F1B" w:rsidRPr="0006520E" w:rsidRDefault="000B0F1B" w:rsidP="0035041D">
            <w:pPr>
              <w:spacing w:after="0"/>
              <w:jc w:val="both"/>
              <w:rPr>
                <w:rFonts w:ascii="Calibri" w:hAnsi="Calibri" w:cs="Calibri"/>
              </w:rPr>
            </w:pPr>
          </w:p>
          <w:p w14:paraId="341BE37A" w14:textId="77777777" w:rsidR="000B0F1B" w:rsidRPr="0006520E" w:rsidRDefault="000B0F1B" w:rsidP="0035041D">
            <w:pPr>
              <w:spacing w:after="0"/>
              <w:jc w:val="both"/>
              <w:rPr>
                <w:rFonts w:ascii="Calibri" w:hAnsi="Calibri" w:cs="Calibri"/>
              </w:rPr>
            </w:pPr>
          </w:p>
        </w:tc>
      </w:tr>
      <w:tr w:rsidR="000B0F1B" w:rsidRPr="0006520E" w14:paraId="3CEC82F4" w14:textId="77777777" w:rsidTr="0035041D">
        <w:trPr>
          <w:cantSplit/>
          <w:trHeight w:val="265"/>
        </w:trPr>
        <w:tc>
          <w:tcPr>
            <w:tcW w:w="2829" w:type="pct"/>
            <w:shd w:val="clear" w:color="auto" w:fill="auto"/>
          </w:tcPr>
          <w:p w14:paraId="7127145C" w14:textId="77777777" w:rsidR="000B0F1B" w:rsidRPr="0006520E" w:rsidRDefault="000B0F1B" w:rsidP="0035041D">
            <w:pPr>
              <w:rPr>
                <w:rFonts w:ascii="Calibri" w:hAnsi="Calibri" w:cs="Calibri"/>
              </w:rPr>
            </w:pPr>
            <w:r w:rsidRPr="0006520E">
              <w:rPr>
                <w:rFonts w:ascii="Calibri" w:hAnsi="Calibri" w:cs="Calibri"/>
              </w:rPr>
              <w:t>Depto., unidad o área de desempeño</w:t>
            </w:r>
          </w:p>
        </w:tc>
        <w:tc>
          <w:tcPr>
            <w:tcW w:w="1067" w:type="pct"/>
            <w:shd w:val="clear" w:color="auto" w:fill="auto"/>
          </w:tcPr>
          <w:p w14:paraId="0344F281" w14:textId="77777777" w:rsidR="000B0F1B" w:rsidRPr="0006520E" w:rsidRDefault="000B0F1B" w:rsidP="0035041D">
            <w:pPr>
              <w:jc w:val="both"/>
              <w:rPr>
                <w:rFonts w:ascii="Calibri" w:hAnsi="Calibri" w:cs="Calibri"/>
              </w:rPr>
            </w:pPr>
            <w:r w:rsidRPr="0006520E">
              <w:rPr>
                <w:rFonts w:ascii="Calibri" w:hAnsi="Calibri" w:cs="Calibri"/>
              </w:rPr>
              <w:t>Desde (mes, año)</w:t>
            </w:r>
          </w:p>
        </w:tc>
        <w:tc>
          <w:tcPr>
            <w:tcW w:w="1104" w:type="pct"/>
            <w:shd w:val="clear" w:color="auto" w:fill="auto"/>
          </w:tcPr>
          <w:p w14:paraId="0717F3B1" w14:textId="77777777" w:rsidR="000B0F1B" w:rsidRPr="0006520E" w:rsidRDefault="000B0F1B" w:rsidP="0035041D">
            <w:pPr>
              <w:jc w:val="both"/>
              <w:rPr>
                <w:rFonts w:ascii="Calibri" w:hAnsi="Calibri" w:cs="Calibri"/>
              </w:rPr>
            </w:pPr>
            <w:r w:rsidRPr="0006520E">
              <w:rPr>
                <w:rFonts w:ascii="Calibri" w:hAnsi="Calibri" w:cs="Calibri"/>
              </w:rPr>
              <w:t>Hasta (mes, año)</w:t>
            </w:r>
          </w:p>
        </w:tc>
      </w:tr>
      <w:tr w:rsidR="000B0F1B" w:rsidRPr="0006520E" w14:paraId="64922460" w14:textId="77777777" w:rsidTr="0035041D">
        <w:trPr>
          <w:cantSplit/>
          <w:trHeight w:val="329"/>
        </w:trPr>
        <w:tc>
          <w:tcPr>
            <w:tcW w:w="2829" w:type="pct"/>
            <w:tcBorders>
              <w:bottom w:val="single" w:sz="4" w:space="0" w:color="auto"/>
            </w:tcBorders>
            <w:shd w:val="clear" w:color="auto" w:fill="auto"/>
          </w:tcPr>
          <w:p w14:paraId="58689735" w14:textId="77777777" w:rsidR="000B0F1B" w:rsidRPr="0006520E" w:rsidRDefault="000B0F1B" w:rsidP="0035041D">
            <w:pPr>
              <w:spacing w:after="0"/>
              <w:jc w:val="both"/>
              <w:rPr>
                <w:rFonts w:ascii="Calibri" w:hAnsi="Calibri" w:cs="Calibri"/>
              </w:rPr>
            </w:pPr>
          </w:p>
        </w:tc>
        <w:tc>
          <w:tcPr>
            <w:tcW w:w="1067" w:type="pct"/>
            <w:tcBorders>
              <w:bottom w:val="single" w:sz="4" w:space="0" w:color="auto"/>
            </w:tcBorders>
            <w:shd w:val="clear" w:color="auto" w:fill="auto"/>
          </w:tcPr>
          <w:p w14:paraId="3F7DAF3C" w14:textId="77777777" w:rsidR="000B0F1B" w:rsidRPr="0006520E" w:rsidRDefault="000B0F1B" w:rsidP="0035041D">
            <w:pPr>
              <w:jc w:val="both"/>
              <w:rPr>
                <w:rFonts w:ascii="Calibri" w:hAnsi="Calibri" w:cs="Calibri"/>
              </w:rPr>
            </w:pPr>
          </w:p>
        </w:tc>
        <w:tc>
          <w:tcPr>
            <w:tcW w:w="1104" w:type="pct"/>
            <w:tcBorders>
              <w:bottom w:val="single" w:sz="4" w:space="0" w:color="auto"/>
            </w:tcBorders>
            <w:shd w:val="clear" w:color="auto" w:fill="auto"/>
          </w:tcPr>
          <w:p w14:paraId="53B8689D" w14:textId="77777777" w:rsidR="000B0F1B" w:rsidRPr="0006520E" w:rsidRDefault="000B0F1B" w:rsidP="0035041D">
            <w:pPr>
              <w:jc w:val="both"/>
              <w:rPr>
                <w:rFonts w:ascii="Calibri" w:hAnsi="Calibri" w:cs="Calibri"/>
              </w:rPr>
            </w:pPr>
          </w:p>
        </w:tc>
      </w:tr>
      <w:tr w:rsidR="000B0F1B" w:rsidRPr="0006520E" w14:paraId="3B63334F" w14:textId="77777777" w:rsidTr="0035041D">
        <w:trPr>
          <w:cantSplit/>
        </w:trPr>
        <w:tc>
          <w:tcPr>
            <w:tcW w:w="5000" w:type="pct"/>
            <w:gridSpan w:val="3"/>
            <w:shd w:val="clear" w:color="auto" w:fill="auto"/>
          </w:tcPr>
          <w:p w14:paraId="558A72CE" w14:textId="77777777" w:rsidR="000B0F1B" w:rsidRPr="0006520E" w:rsidRDefault="000B0F1B" w:rsidP="0035041D">
            <w:pPr>
              <w:jc w:val="both"/>
              <w:rPr>
                <w:rFonts w:ascii="Calibri" w:hAnsi="Calibri" w:cs="Calibri"/>
              </w:rPr>
            </w:pPr>
            <w:r w:rsidRPr="0006520E">
              <w:rPr>
                <w:rFonts w:ascii="Calibri" w:hAnsi="Calibri" w:cs="Calibri"/>
              </w:rPr>
              <w:t>FUNCIONES PRINCIPALES (descripción general de funciones realizadas y/o principales logros)</w:t>
            </w:r>
          </w:p>
        </w:tc>
      </w:tr>
      <w:tr w:rsidR="000B0F1B" w:rsidRPr="0006520E" w14:paraId="08675370" w14:textId="77777777" w:rsidTr="0035041D">
        <w:trPr>
          <w:cantSplit/>
        </w:trPr>
        <w:tc>
          <w:tcPr>
            <w:tcW w:w="5000" w:type="pct"/>
            <w:gridSpan w:val="3"/>
            <w:shd w:val="clear" w:color="auto" w:fill="auto"/>
          </w:tcPr>
          <w:p w14:paraId="67B43BCF" w14:textId="77777777" w:rsidR="000B0F1B" w:rsidRPr="0006520E" w:rsidRDefault="000B0F1B" w:rsidP="0035041D">
            <w:pPr>
              <w:spacing w:after="0"/>
              <w:jc w:val="both"/>
              <w:rPr>
                <w:rFonts w:ascii="Calibri" w:hAnsi="Calibri" w:cs="Calibri"/>
              </w:rPr>
            </w:pPr>
          </w:p>
        </w:tc>
      </w:tr>
    </w:tbl>
    <w:p w14:paraId="57232A8D" w14:textId="77777777" w:rsidR="000B0F1B" w:rsidRPr="0006520E" w:rsidRDefault="000B0F1B" w:rsidP="00033A8F"/>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8"/>
        <w:gridCol w:w="1813"/>
        <w:gridCol w:w="1876"/>
      </w:tblGrid>
      <w:tr w:rsidR="000B0F1B" w:rsidRPr="0006520E" w14:paraId="20907D4D" w14:textId="77777777" w:rsidTr="000B0F1B">
        <w:trPr>
          <w:trHeight w:val="328"/>
        </w:trPr>
        <w:tc>
          <w:tcPr>
            <w:tcW w:w="5000" w:type="pct"/>
            <w:gridSpan w:val="3"/>
            <w:shd w:val="clear" w:color="auto" w:fill="DBE5F1" w:themeFill="accent1" w:themeFillTint="33"/>
          </w:tcPr>
          <w:p w14:paraId="6CDE2078" w14:textId="77777777" w:rsidR="000B0F1B" w:rsidRPr="0006520E" w:rsidRDefault="000B0F1B" w:rsidP="0035041D">
            <w:pPr>
              <w:spacing w:after="0"/>
              <w:jc w:val="both"/>
              <w:rPr>
                <w:rFonts w:ascii="Calibri" w:hAnsi="Calibri" w:cs="Calibri"/>
              </w:rPr>
            </w:pPr>
            <w:r w:rsidRPr="0006520E">
              <w:rPr>
                <w:rFonts w:ascii="Calibri" w:hAnsi="Calibri" w:cs="Calibri"/>
              </w:rPr>
              <w:t>Nombre del cargo</w:t>
            </w:r>
          </w:p>
        </w:tc>
      </w:tr>
      <w:tr w:rsidR="000B0F1B" w:rsidRPr="0006520E" w14:paraId="11A6228D" w14:textId="77777777" w:rsidTr="000B0F1B">
        <w:tc>
          <w:tcPr>
            <w:tcW w:w="5000" w:type="pct"/>
            <w:gridSpan w:val="3"/>
            <w:tcBorders>
              <w:bottom w:val="single" w:sz="4" w:space="0" w:color="auto"/>
            </w:tcBorders>
            <w:shd w:val="clear" w:color="auto" w:fill="DBE5F1" w:themeFill="accent1" w:themeFillTint="33"/>
          </w:tcPr>
          <w:p w14:paraId="6223C76A" w14:textId="77777777" w:rsidR="000B0F1B" w:rsidRPr="0006520E" w:rsidRDefault="000B0F1B" w:rsidP="0035041D">
            <w:pPr>
              <w:tabs>
                <w:tab w:val="left" w:pos="2196"/>
              </w:tabs>
              <w:spacing w:after="0"/>
              <w:jc w:val="both"/>
              <w:rPr>
                <w:rFonts w:ascii="Calibri" w:hAnsi="Calibri" w:cs="Calibri"/>
              </w:rPr>
            </w:pPr>
          </w:p>
        </w:tc>
      </w:tr>
      <w:tr w:rsidR="000B0F1B" w:rsidRPr="0006520E" w14:paraId="5ADC2D10" w14:textId="77777777" w:rsidTr="0035041D">
        <w:trPr>
          <w:trHeight w:val="223"/>
        </w:trPr>
        <w:tc>
          <w:tcPr>
            <w:tcW w:w="5000" w:type="pct"/>
            <w:gridSpan w:val="3"/>
            <w:shd w:val="clear" w:color="auto" w:fill="auto"/>
          </w:tcPr>
          <w:p w14:paraId="2D88240F" w14:textId="77777777" w:rsidR="000B0F1B" w:rsidRPr="0006520E" w:rsidRDefault="000B0F1B" w:rsidP="0035041D">
            <w:pPr>
              <w:spacing w:after="0"/>
              <w:jc w:val="both"/>
              <w:rPr>
                <w:rFonts w:ascii="Calibri" w:hAnsi="Calibri" w:cs="Calibri"/>
              </w:rPr>
            </w:pPr>
            <w:r w:rsidRPr="0006520E">
              <w:rPr>
                <w:rFonts w:ascii="Calibri" w:hAnsi="Calibri" w:cs="Calibri"/>
              </w:rPr>
              <w:t>Institución /empresa</w:t>
            </w:r>
          </w:p>
        </w:tc>
      </w:tr>
      <w:tr w:rsidR="000B0F1B" w:rsidRPr="0006520E" w14:paraId="61F4FD6F" w14:textId="77777777" w:rsidTr="0035041D">
        <w:tc>
          <w:tcPr>
            <w:tcW w:w="5000" w:type="pct"/>
            <w:gridSpan w:val="3"/>
            <w:tcBorders>
              <w:bottom w:val="single" w:sz="4" w:space="0" w:color="auto"/>
            </w:tcBorders>
            <w:shd w:val="clear" w:color="auto" w:fill="auto"/>
          </w:tcPr>
          <w:p w14:paraId="4BB9A1F1" w14:textId="77777777" w:rsidR="000B0F1B" w:rsidRPr="0006520E" w:rsidRDefault="000B0F1B" w:rsidP="0035041D">
            <w:pPr>
              <w:spacing w:after="0"/>
              <w:jc w:val="both"/>
              <w:rPr>
                <w:rFonts w:ascii="Calibri" w:hAnsi="Calibri" w:cs="Calibri"/>
              </w:rPr>
            </w:pPr>
          </w:p>
          <w:p w14:paraId="2B86804E" w14:textId="77777777" w:rsidR="000B0F1B" w:rsidRPr="0006520E" w:rsidRDefault="000B0F1B" w:rsidP="0035041D">
            <w:pPr>
              <w:spacing w:after="0"/>
              <w:jc w:val="both"/>
              <w:rPr>
                <w:rFonts w:ascii="Calibri" w:hAnsi="Calibri" w:cs="Calibri"/>
              </w:rPr>
            </w:pPr>
          </w:p>
        </w:tc>
      </w:tr>
      <w:tr w:rsidR="000B0F1B" w:rsidRPr="0006520E" w14:paraId="5DCAB3B5" w14:textId="77777777" w:rsidTr="0035041D">
        <w:trPr>
          <w:cantSplit/>
          <w:trHeight w:val="265"/>
        </w:trPr>
        <w:tc>
          <w:tcPr>
            <w:tcW w:w="2829" w:type="pct"/>
            <w:shd w:val="clear" w:color="auto" w:fill="auto"/>
          </w:tcPr>
          <w:p w14:paraId="0EAB8802" w14:textId="77777777" w:rsidR="000B0F1B" w:rsidRPr="0006520E" w:rsidRDefault="000B0F1B" w:rsidP="0035041D">
            <w:pPr>
              <w:rPr>
                <w:rFonts w:ascii="Calibri" w:hAnsi="Calibri" w:cs="Calibri"/>
              </w:rPr>
            </w:pPr>
            <w:r w:rsidRPr="0006520E">
              <w:rPr>
                <w:rFonts w:ascii="Calibri" w:hAnsi="Calibri" w:cs="Calibri"/>
              </w:rPr>
              <w:t>Depto., unidad o área de desempeño</w:t>
            </w:r>
          </w:p>
        </w:tc>
        <w:tc>
          <w:tcPr>
            <w:tcW w:w="1067" w:type="pct"/>
            <w:shd w:val="clear" w:color="auto" w:fill="auto"/>
          </w:tcPr>
          <w:p w14:paraId="658D71CB" w14:textId="77777777" w:rsidR="000B0F1B" w:rsidRPr="0006520E" w:rsidRDefault="000B0F1B" w:rsidP="0035041D">
            <w:pPr>
              <w:jc w:val="both"/>
              <w:rPr>
                <w:rFonts w:ascii="Calibri" w:hAnsi="Calibri" w:cs="Calibri"/>
              </w:rPr>
            </w:pPr>
            <w:r w:rsidRPr="0006520E">
              <w:rPr>
                <w:rFonts w:ascii="Calibri" w:hAnsi="Calibri" w:cs="Calibri"/>
              </w:rPr>
              <w:t>Desde (mes, año)</w:t>
            </w:r>
          </w:p>
        </w:tc>
        <w:tc>
          <w:tcPr>
            <w:tcW w:w="1104" w:type="pct"/>
            <w:shd w:val="clear" w:color="auto" w:fill="auto"/>
          </w:tcPr>
          <w:p w14:paraId="7E535401" w14:textId="77777777" w:rsidR="000B0F1B" w:rsidRPr="0006520E" w:rsidRDefault="000B0F1B" w:rsidP="0035041D">
            <w:pPr>
              <w:jc w:val="both"/>
              <w:rPr>
                <w:rFonts w:ascii="Calibri" w:hAnsi="Calibri" w:cs="Calibri"/>
              </w:rPr>
            </w:pPr>
            <w:r w:rsidRPr="0006520E">
              <w:rPr>
                <w:rFonts w:ascii="Calibri" w:hAnsi="Calibri" w:cs="Calibri"/>
              </w:rPr>
              <w:t>Hasta (mes, año)</w:t>
            </w:r>
          </w:p>
        </w:tc>
      </w:tr>
      <w:tr w:rsidR="000B0F1B" w:rsidRPr="0006520E" w14:paraId="1BFCD94D" w14:textId="77777777" w:rsidTr="0035041D">
        <w:trPr>
          <w:cantSplit/>
          <w:trHeight w:val="329"/>
        </w:trPr>
        <w:tc>
          <w:tcPr>
            <w:tcW w:w="2829" w:type="pct"/>
            <w:tcBorders>
              <w:bottom w:val="single" w:sz="4" w:space="0" w:color="auto"/>
            </w:tcBorders>
            <w:shd w:val="clear" w:color="auto" w:fill="auto"/>
          </w:tcPr>
          <w:p w14:paraId="445CFEA5" w14:textId="77777777" w:rsidR="000B0F1B" w:rsidRPr="0006520E" w:rsidRDefault="000B0F1B" w:rsidP="0035041D">
            <w:pPr>
              <w:spacing w:after="0"/>
              <w:jc w:val="both"/>
              <w:rPr>
                <w:rFonts w:ascii="Calibri" w:hAnsi="Calibri" w:cs="Calibri"/>
              </w:rPr>
            </w:pPr>
          </w:p>
        </w:tc>
        <w:tc>
          <w:tcPr>
            <w:tcW w:w="1067" w:type="pct"/>
            <w:tcBorders>
              <w:bottom w:val="single" w:sz="4" w:space="0" w:color="auto"/>
            </w:tcBorders>
            <w:shd w:val="clear" w:color="auto" w:fill="auto"/>
          </w:tcPr>
          <w:p w14:paraId="3EA1DC41" w14:textId="77777777" w:rsidR="000B0F1B" w:rsidRPr="0006520E" w:rsidRDefault="000B0F1B" w:rsidP="0035041D">
            <w:pPr>
              <w:jc w:val="both"/>
              <w:rPr>
                <w:rFonts w:ascii="Calibri" w:hAnsi="Calibri" w:cs="Calibri"/>
              </w:rPr>
            </w:pPr>
          </w:p>
        </w:tc>
        <w:tc>
          <w:tcPr>
            <w:tcW w:w="1104" w:type="pct"/>
            <w:tcBorders>
              <w:bottom w:val="single" w:sz="4" w:space="0" w:color="auto"/>
            </w:tcBorders>
            <w:shd w:val="clear" w:color="auto" w:fill="auto"/>
          </w:tcPr>
          <w:p w14:paraId="628B7B0F" w14:textId="77777777" w:rsidR="000B0F1B" w:rsidRPr="0006520E" w:rsidRDefault="000B0F1B" w:rsidP="0035041D">
            <w:pPr>
              <w:jc w:val="both"/>
              <w:rPr>
                <w:rFonts w:ascii="Calibri" w:hAnsi="Calibri" w:cs="Calibri"/>
              </w:rPr>
            </w:pPr>
          </w:p>
        </w:tc>
      </w:tr>
      <w:tr w:rsidR="000B0F1B" w:rsidRPr="0006520E" w14:paraId="18D25629" w14:textId="77777777" w:rsidTr="0035041D">
        <w:trPr>
          <w:cantSplit/>
        </w:trPr>
        <w:tc>
          <w:tcPr>
            <w:tcW w:w="5000" w:type="pct"/>
            <w:gridSpan w:val="3"/>
            <w:shd w:val="clear" w:color="auto" w:fill="auto"/>
          </w:tcPr>
          <w:p w14:paraId="4E291332" w14:textId="77777777" w:rsidR="000B0F1B" w:rsidRPr="0006520E" w:rsidRDefault="000B0F1B" w:rsidP="0035041D">
            <w:pPr>
              <w:jc w:val="both"/>
              <w:rPr>
                <w:rFonts w:ascii="Calibri" w:hAnsi="Calibri" w:cs="Calibri"/>
              </w:rPr>
            </w:pPr>
            <w:r w:rsidRPr="0006520E">
              <w:rPr>
                <w:rFonts w:ascii="Calibri" w:hAnsi="Calibri" w:cs="Calibri"/>
              </w:rPr>
              <w:t>FUNCIONES PRINCIPALES (descripción general de funciones realizadas y/o principales logros)</w:t>
            </w:r>
          </w:p>
        </w:tc>
      </w:tr>
      <w:tr w:rsidR="000B0F1B" w:rsidRPr="0006520E" w14:paraId="2D2891E0" w14:textId="77777777" w:rsidTr="0035041D">
        <w:trPr>
          <w:cantSplit/>
        </w:trPr>
        <w:tc>
          <w:tcPr>
            <w:tcW w:w="5000" w:type="pct"/>
            <w:gridSpan w:val="3"/>
            <w:shd w:val="clear" w:color="auto" w:fill="auto"/>
          </w:tcPr>
          <w:p w14:paraId="58401313" w14:textId="77777777" w:rsidR="000B0F1B" w:rsidRPr="0006520E" w:rsidRDefault="000B0F1B" w:rsidP="0035041D">
            <w:pPr>
              <w:spacing w:after="0"/>
              <w:jc w:val="both"/>
              <w:rPr>
                <w:rFonts w:ascii="Calibri" w:hAnsi="Calibri" w:cs="Calibri"/>
              </w:rPr>
            </w:pPr>
          </w:p>
        </w:tc>
      </w:tr>
    </w:tbl>
    <w:p w14:paraId="22D1FCDB" w14:textId="77777777" w:rsidR="000B0F1B" w:rsidRPr="0006520E" w:rsidRDefault="000B0F1B" w:rsidP="00033A8F"/>
    <w:p w14:paraId="21BC4BEA" w14:textId="77777777" w:rsidR="00006970" w:rsidRPr="0006520E" w:rsidRDefault="008937EC">
      <w:pPr>
        <w:pStyle w:val="Ttulo2"/>
        <w:rPr>
          <w:rFonts w:ascii="Calibri" w:hAnsi="Calibri" w:cs="Calibri"/>
        </w:rPr>
      </w:pPr>
      <w:r w:rsidRPr="0006520E">
        <w:rPr>
          <w:rFonts w:ascii="Calibri" w:hAnsi="Calibri" w:cs="Calibri"/>
        </w:rPr>
        <w:t>4. REFERENCIAS LABORALES</w:t>
      </w:r>
    </w:p>
    <w:tbl>
      <w:tblPr>
        <w:tblStyle w:val="Tablaconcuadrcula"/>
        <w:tblW w:w="0" w:type="auto"/>
        <w:tblLook w:val="04A0" w:firstRow="1" w:lastRow="0" w:firstColumn="1" w:lastColumn="0" w:noHBand="0" w:noVBand="1"/>
      </w:tblPr>
      <w:tblGrid>
        <w:gridCol w:w="598"/>
        <w:gridCol w:w="984"/>
        <w:gridCol w:w="823"/>
        <w:gridCol w:w="2023"/>
        <w:gridCol w:w="1026"/>
        <w:gridCol w:w="1218"/>
        <w:gridCol w:w="1002"/>
        <w:gridCol w:w="956"/>
      </w:tblGrid>
      <w:tr w:rsidR="00006970" w:rsidRPr="0006520E" w14:paraId="51AD5504" w14:textId="77777777" w:rsidTr="000B0F1B">
        <w:tc>
          <w:tcPr>
            <w:tcW w:w="698" w:type="dxa"/>
          </w:tcPr>
          <w:p w14:paraId="4FB90FFF" w14:textId="77777777" w:rsidR="00006970" w:rsidRPr="0006520E" w:rsidRDefault="008937EC">
            <w:pPr>
              <w:rPr>
                <w:rFonts w:ascii="Calibri" w:hAnsi="Calibri" w:cs="Calibri"/>
              </w:rPr>
            </w:pPr>
            <w:r w:rsidRPr="0006520E">
              <w:rPr>
                <w:rFonts w:ascii="Calibri" w:hAnsi="Calibri" w:cs="Calibri"/>
              </w:rPr>
              <w:t>N°</w:t>
            </w:r>
          </w:p>
        </w:tc>
        <w:tc>
          <w:tcPr>
            <w:tcW w:w="1004" w:type="dxa"/>
          </w:tcPr>
          <w:p w14:paraId="09A78820" w14:textId="77777777" w:rsidR="00006970" w:rsidRPr="0006520E" w:rsidRDefault="008937EC">
            <w:pPr>
              <w:rPr>
                <w:rFonts w:ascii="Calibri" w:hAnsi="Calibri" w:cs="Calibri"/>
              </w:rPr>
            </w:pPr>
            <w:r w:rsidRPr="0006520E">
              <w:rPr>
                <w:rFonts w:ascii="Calibri" w:hAnsi="Calibri" w:cs="Calibri"/>
              </w:rPr>
              <w:t>Nombre</w:t>
            </w:r>
          </w:p>
        </w:tc>
        <w:tc>
          <w:tcPr>
            <w:tcW w:w="876" w:type="dxa"/>
          </w:tcPr>
          <w:p w14:paraId="7B1DE8F8" w14:textId="77777777" w:rsidR="00006970" w:rsidRPr="0006520E" w:rsidRDefault="008937EC">
            <w:pPr>
              <w:rPr>
                <w:rFonts w:ascii="Calibri" w:hAnsi="Calibri" w:cs="Calibri"/>
              </w:rPr>
            </w:pPr>
            <w:r w:rsidRPr="0006520E">
              <w:rPr>
                <w:rFonts w:ascii="Calibri" w:hAnsi="Calibri" w:cs="Calibri"/>
              </w:rPr>
              <w:t>Cargo</w:t>
            </w:r>
          </w:p>
        </w:tc>
        <w:tc>
          <w:tcPr>
            <w:tcW w:w="2023" w:type="dxa"/>
          </w:tcPr>
          <w:p w14:paraId="457F7EE2" w14:textId="77777777" w:rsidR="00006970" w:rsidRPr="0006520E" w:rsidRDefault="008937EC">
            <w:pPr>
              <w:rPr>
                <w:rFonts w:ascii="Calibri" w:hAnsi="Calibri" w:cs="Calibri"/>
              </w:rPr>
            </w:pPr>
            <w:r w:rsidRPr="0006520E">
              <w:rPr>
                <w:rFonts w:ascii="Calibri" w:hAnsi="Calibri" w:cs="Calibri"/>
              </w:rPr>
              <w:t>Institución/Empresa</w:t>
            </w:r>
          </w:p>
        </w:tc>
        <w:tc>
          <w:tcPr>
            <w:tcW w:w="1037" w:type="dxa"/>
          </w:tcPr>
          <w:p w14:paraId="473389A1" w14:textId="77777777" w:rsidR="00006970" w:rsidRPr="0006520E" w:rsidRDefault="008937EC">
            <w:pPr>
              <w:rPr>
                <w:rFonts w:ascii="Calibri" w:hAnsi="Calibri" w:cs="Calibri"/>
              </w:rPr>
            </w:pPr>
            <w:r w:rsidRPr="0006520E">
              <w:rPr>
                <w:rFonts w:ascii="Calibri" w:hAnsi="Calibri" w:cs="Calibri"/>
              </w:rPr>
              <w:t>Teléfono</w:t>
            </w:r>
          </w:p>
        </w:tc>
        <w:tc>
          <w:tcPr>
            <w:tcW w:w="1218" w:type="dxa"/>
          </w:tcPr>
          <w:p w14:paraId="1F33C40D" w14:textId="77777777" w:rsidR="00006970" w:rsidRPr="0006520E" w:rsidRDefault="008937EC">
            <w:pPr>
              <w:rPr>
                <w:rFonts w:ascii="Calibri" w:hAnsi="Calibri" w:cs="Calibri"/>
              </w:rPr>
            </w:pPr>
            <w:r w:rsidRPr="0006520E">
              <w:rPr>
                <w:rFonts w:ascii="Calibri" w:hAnsi="Calibri" w:cs="Calibri"/>
              </w:rPr>
              <w:t>Correo Electrónico</w:t>
            </w:r>
          </w:p>
        </w:tc>
        <w:tc>
          <w:tcPr>
            <w:tcW w:w="1018" w:type="dxa"/>
          </w:tcPr>
          <w:p w14:paraId="1FF4E30B" w14:textId="77777777" w:rsidR="00006970" w:rsidRPr="0006520E" w:rsidRDefault="008937EC">
            <w:pPr>
              <w:rPr>
                <w:rFonts w:ascii="Calibri" w:hAnsi="Calibri" w:cs="Calibri"/>
              </w:rPr>
            </w:pPr>
            <w:r w:rsidRPr="0006520E">
              <w:rPr>
                <w:rFonts w:ascii="Calibri" w:hAnsi="Calibri" w:cs="Calibri"/>
              </w:rPr>
              <w:t>Relación Laboral</w:t>
            </w:r>
          </w:p>
        </w:tc>
        <w:tc>
          <w:tcPr>
            <w:tcW w:w="982" w:type="dxa"/>
          </w:tcPr>
          <w:p w14:paraId="10B6D8F1" w14:textId="77777777" w:rsidR="00006970" w:rsidRPr="0006520E" w:rsidRDefault="008937EC">
            <w:pPr>
              <w:rPr>
                <w:rFonts w:ascii="Calibri" w:hAnsi="Calibri" w:cs="Calibri"/>
              </w:rPr>
            </w:pPr>
            <w:r w:rsidRPr="0006520E">
              <w:rPr>
                <w:rFonts w:ascii="Calibri" w:hAnsi="Calibri" w:cs="Calibri"/>
              </w:rPr>
              <w:t>Periodo de Trabajo (Desde - Hasta)</w:t>
            </w:r>
          </w:p>
        </w:tc>
      </w:tr>
      <w:tr w:rsidR="00006970" w:rsidRPr="0006520E" w14:paraId="618830C0" w14:textId="77777777" w:rsidTr="000B0F1B">
        <w:tc>
          <w:tcPr>
            <w:tcW w:w="698" w:type="dxa"/>
          </w:tcPr>
          <w:p w14:paraId="01A34E87" w14:textId="4C93EF57" w:rsidR="00006970" w:rsidRPr="0006520E" w:rsidRDefault="000B0F1B">
            <w:pPr>
              <w:rPr>
                <w:rFonts w:ascii="Calibri" w:hAnsi="Calibri" w:cs="Calibri"/>
              </w:rPr>
            </w:pPr>
            <w:r w:rsidRPr="0006520E">
              <w:rPr>
                <w:rFonts w:ascii="Calibri" w:hAnsi="Calibri" w:cs="Calibri"/>
              </w:rPr>
              <w:t>1</w:t>
            </w:r>
          </w:p>
        </w:tc>
        <w:tc>
          <w:tcPr>
            <w:tcW w:w="1004" w:type="dxa"/>
          </w:tcPr>
          <w:p w14:paraId="71083CE0" w14:textId="77777777" w:rsidR="00006970" w:rsidRPr="0006520E" w:rsidRDefault="00006970">
            <w:pPr>
              <w:rPr>
                <w:rFonts w:ascii="Calibri" w:hAnsi="Calibri" w:cs="Calibri"/>
              </w:rPr>
            </w:pPr>
          </w:p>
        </w:tc>
        <w:tc>
          <w:tcPr>
            <w:tcW w:w="876" w:type="dxa"/>
          </w:tcPr>
          <w:p w14:paraId="6414412E" w14:textId="77777777" w:rsidR="00006970" w:rsidRPr="0006520E" w:rsidRDefault="00006970">
            <w:pPr>
              <w:rPr>
                <w:rFonts w:ascii="Calibri" w:hAnsi="Calibri" w:cs="Calibri"/>
              </w:rPr>
            </w:pPr>
          </w:p>
        </w:tc>
        <w:tc>
          <w:tcPr>
            <w:tcW w:w="2023" w:type="dxa"/>
          </w:tcPr>
          <w:p w14:paraId="781564FD" w14:textId="77777777" w:rsidR="00006970" w:rsidRPr="0006520E" w:rsidRDefault="00006970">
            <w:pPr>
              <w:rPr>
                <w:rFonts w:ascii="Calibri" w:hAnsi="Calibri" w:cs="Calibri"/>
              </w:rPr>
            </w:pPr>
          </w:p>
        </w:tc>
        <w:tc>
          <w:tcPr>
            <w:tcW w:w="1037" w:type="dxa"/>
          </w:tcPr>
          <w:p w14:paraId="67D03199" w14:textId="77777777" w:rsidR="00006970" w:rsidRPr="0006520E" w:rsidRDefault="00006970">
            <w:pPr>
              <w:rPr>
                <w:rFonts w:ascii="Calibri" w:hAnsi="Calibri" w:cs="Calibri"/>
              </w:rPr>
            </w:pPr>
          </w:p>
        </w:tc>
        <w:tc>
          <w:tcPr>
            <w:tcW w:w="1218" w:type="dxa"/>
          </w:tcPr>
          <w:p w14:paraId="390BA5CE" w14:textId="77777777" w:rsidR="00006970" w:rsidRPr="0006520E" w:rsidRDefault="00006970">
            <w:pPr>
              <w:rPr>
                <w:rFonts w:ascii="Calibri" w:hAnsi="Calibri" w:cs="Calibri"/>
              </w:rPr>
            </w:pPr>
          </w:p>
        </w:tc>
        <w:tc>
          <w:tcPr>
            <w:tcW w:w="1018" w:type="dxa"/>
          </w:tcPr>
          <w:p w14:paraId="0EE4A6E8" w14:textId="77777777" w:rsidR="00006970" w:rsidRPr="0006520E" w:rsidRDefault="00006970">
            <w:pPr>
              <w:rPr>
                <w:rFonts w:ascii="Calibri" w:hAnsi="Calibri" w:cs="Calibri"/>
              </w:rPr>
            </w:pPr>
          </w:p>
        </w:tc>
        <w:tc>
          <w:tcPr>
            <w:tcW w:w="982" w:type="dxa"/>
          </w:tcPr>
          <w:p w14:paraId="74E3C84D" w14:textId="77777777" w:rsidR="00006970" w:rsidRPr="0006520E" w:rsidRDefault="00006970">
            <w:pPr>
              <w:rPr>
                <w:rFonts w:ascii="Calibri" w:hAnsi="Calibri" w:cs="Calibri"/>
              </w:rPr>
            </w:pPr>
          </w:p>
        </w:tc>
      </w:tr>
      <w:tr w:rsidR="00006970" w:rsidRPr="0006520E" w14:paraId="50C85F9D" w14:textId="77777777" w:rsidTr="000B0F1B">
        <w:tc>
          <w:tcPr>
            <w:tcW w:w="698" w:type="dxa"/>
          </w:tcPr>
          <w:p w14:paraId="40C31C7A" w14:textId="6251B7F1" w:rsidR="00006970" w:rsidRPr="0006520E" w:rsidRDefault="000B0F1B">
            <w:pPr>
              <w:rPr>
                <w:rFonts w:ascii="Calibri" w:hAnsi="Calibri" w:cs="Calibri"/>
              </w:rPr>
            </w:pPr>
            <w:r w:rsidRPr="0006520E">
              <w:rPr>
                <w:rFonts w:ascii="Calibri" w:hAnsi="Calibri" w:cs="Calibri"/>
              </w:rPr>
              <w:t>2</w:t>
            </w:r>
          </w:p>
        </w:tc>
        <w:tc>
          <w:tcPr>
            <w:tcW w:w="1004" w:type="dxa"/>
          </w:tcPr>
          <w:p w14:paraId="18284F49" w14:textId="77777777" w:rsidR="00006970" w:rsidRPr="0006520E" w:rsidRDefault="00006970">
            <w:pPr>
              <w:rPr>
                <w:rFonts w:ascii="Calibri" w:hAnsi="Calibri" w:cs="Calibri"/>
              </w:rPr>
            </w:pPr>
          </w:p>
        </w:tc>
        <w:tc>
          <w:tcPr>
            <w:tcW w:w="876" w:type="dxa"/>
          </w:tcPr>
          <w:p w14:paraId="5D766AA0" w14:textId="77777777" w:rsidR="00006970" w:rsidRPr="0006520E" w:rsidRDefault="00006970">
            <w:pPr>
              <w:rPr>
                <w:rFonts w:ascii="Calibri" w:hAnsi="Calibri" w:cs="Calibri"/>
              </w:rPr>
            </w:pPr>
          </w:p>
        </w:tc>
        <w:tc>
          <w:tcPr>
            <w:tcW w:w="2023" w:type="dxa"/>
          </w:tcPr>
          <w:p w14:paraId="22E5646D" w14:textId="77777777" w:rsidR="00006970" w:rsidRPr="0006520E" w:rsidRDefault="00006970">
            <w:pPr>
              <w:rPr>
                <w:rFonts w:ascii="Calibri" w:hAnsi="Calibri" w:cs="Calibri"/>
              </w:rPr>
            </w:pPr>
          </w:p>
        </w:tc>
        <w:tc>
          <w:tcPr>
            <w:tcW w:w="1037" w:type="dxa"/>
          </w:tcPr>
          <w:p w14:paraId="554A7D71" w14:textId="77777777" w:rsidR="00006970" w:rsidRPr="0006520E" w:rsidRDefault="00006970">
            <w:pPr>
              <w:rPr>
                <w:rFonts w:ascii="Calibri" w:hAnsi="Calibri" w:cs="Calibri"/>
              </w:rPr>
            </w:pPr>
          </w:p>
        </w:tc>
        <w:tc>
          <w:tcPr>
            <w:tcW w:w="1218" w:type="dxa"/>
          </w:tcPr>
          <w:p w14:paraId="25BB3BB5" w14:textId="77777777" w:rsidR="00006970" w:rsidRPr="0006520E" w:rsidRDefault="00006970">
            <w:pPr>
              <w:rPr>
                <w:rFonts w:ascii="Calibri" w:hAnsi="Calibri" w:cs="Calibri"/>
              </w:rPr>
            </w:pPr>
          </w:p>
        </w:tc>
        <w:tc>
          <w:tcPr>
            <w:tcW w:w="1018" w:type="dxa"/>
          </w:tcPr>
          <w:p w14:paraId="1AEE5890" w14:textId="77777777" w:rsidR="00006970" w:rsidRPr="0006520E" w:rsidRDefault="00006970">
            <w:pPr>
              <w:rPr>
                <w:rFonts w:ascii="Calibri" w:hAnsi="Calibri" w:cs="Calibri"/>
              </w:rPr>
            </w:pPr>
          </w:p>
        </w:tc>
        <w:tc>
          <w:tcPr>
            <w:tcW w:w="982" w:type="dxa"/>
          </w:tcPr>
          <w:p w14:paraId="44C83C91" w14:textId="77777777" w:rsidR="00006970" w:rsidRPr="0006520E" w:rsidRDefault="00006970">
            <w:pPr>
              <w:rPr>
                <w:rFonts w:ascii="Calibri" w:hAnsi="Calibri" w:cs="Calibri"/>
              </w:rPr>
            </w:pPr>
          </w:p>
        </w:tc>
      </w:tr>
    </w:tbl>
    <w:p w14:paraId="2CAA5E20" w14:textId="77777777" w:rsidR="00412362" w:rsidRPr="0006520E" w:rsidRDefault="00412362">
      <w:pPr>
        <w:pStyle w:val="Ttulo2"/>
        <w:rPr>
          <w:rFonts w:ascii="Calibri" w:hAnsi="Calibri" w:cs="Calibri"/>
        </w:rPr>
      </w:pPr>
    </w:p>
    <w:p w14:paraId="61C8EE1E" w14:textId="734EAF5C" w:rsidR="00006970" w:rsidRPr="0006520E" w:rsidRDefault="0063192B">
      <w:pPr>
        <w:pStyle w:val="Ttulo2"/>
        <w:rPr>
          <w:rFonts w:ascii="Calibri" w:hAnsi="Calibri" w:cs="Calibri"/>
        </w:rPr>
      </w:pPr>
      <w:r w:rsidRPr="0006520E">
        <w:rPr>
          <w:rFonts w:ascii="Calibri" w:hAnsi="Calibri" w:cs="Calibri"/>
        </w:rPr>
        <w:t>5.</w:t>
      </w:r>
      <w:r w:rsidR="008937EC" w:rsidRPr="0006520E">
        <w:rPr>
          <w:rFonts w:ascii="Calibri" w:hAnsi="Calibri" w:cs="Calibri"/>
        </w:rPr>
        <w:t xml:space="preserve"> IDIOMAS</w:t>
      </w:r>
    </w:p>
    <w:tbl>
      <w:tblPr>
        <w:tblStyle w:val="Tablaconcuadrcula"/>
        <w:tblW w:w="0" w:type="auto"/>
        <w:tblLook w:val="04A0" w:firstRow="1" w:lastRow="0" w:firstColumn="1" w:lastColumn="0" w:noHBand="0" w:noVBand="1"/>
      </w:tblPr>
      <w:tblGrid>
        <w:gridCol w:w="2829"/>
        <w:gridCol w:w="2960"/>
        <w:gridCol w:w="2841"/>
      </w:tblGrid>
      <w:tr w:rsidR="00006970" w:rsidRPr="00C15DA7" w14:paraId="71D32EA7" w14:textId="77777777" w:rsidTr="0063192B">
        <w:tc>
          <w:tcPr>
            <w:tcW w:w="2829" w:type="dxa"/>
          </w:tcPr>
          <w:p w14:paraId="7463CF56" w14:textId="77777777" w:rsidR="00006970" w:rsidRPr="0006520E" w:rsidRDefault="008937EC" w:rsidP="000B0F1B">
            <w:pPr>
              <w:jc w:val="center"/>
              <w:rPr>
                <w:rFonts w:ascii="Calibri" w:hAnsi="Calibri" w:cs="Calibri"/>
              </w:rPr>
            </w:pPr>
            <w:r w:rsidRPr="0006520E">
              <w:rPr>
                <w:rFonts w:ascii="Calibri" w:hAnsi="Calibri" w:cs="Calibri"/>
              </w:rPr>
              <w:t>Idioma</w:t>
            </w:r>
          </w:p>
        </w:tc>
        <w:tc>
          <w:tcPr>
            <w:tcW w:w="2960" w:type="dxa"/>
          </w:tcPr>
          <w:p w14:paraId="3415F94C" w14:textId="4D1521F8" w:rsidR="00006970" w:rsidRPr="0006520E" w:rsidRDefault="008937EC" w:rsidP="000B0F1B">
            <w:pPr>
              <w:jc w:val="center"/>
              <w:rPr>
                <w:rFonts w:ascii="Calibri" w:hAnsi="Calibri" w:cs="Calibri"/>
              </w:rPr>
            </w:pPr>
            <w:r w:rsidRPr="0006520E">
              <w:rPr>
                <w:rFonts w:ascii="Calibri" w:hAnsi="Calibri" w:cs="Calibri"/>
              </w:rPr>
              <w:t>Nivel (Básico/Intermedio/Avanzado)</w:t>
            </w:r>
          </w:p>
        </w:tc>
        <w:tc>
          <w:tcPr>
            <w:tcW w:w="2841" w:type="dxa"/>
          </w:tcPr>
          <w:p w14:paraId="4A09B78B" w14:textId="3089F361" w:rsidR="00006970" w:rsidRPr="00C15DA7" w:rsidRDefault="008937EC" w:rsidP="000B0F1B">
            <w:pPr>
              <w:jc w:val="center"/>
              <w:rPr>
                <w:rFonts w:ascii="Calibri" w:hAnsi="Calibri" w:cs="Calibri"/>
              </w:rPr>
            </w:pPr>
            <w:r w:rsidRPr="0006520E">
              <w:rPr>
                <w:rFonts w:ascii="Calibri" w:hAnsi="Calibri" w:cs="Calibri"/>
              </w:rPr>
              <w:t>Certificación</w:t>
            </w:r>
          </w:p>
        </w:tc>
      </w:tr>
      <w:tr w:rsidR="00006970" w:rsidRPr="00C15DA7" w14:paraId="2DFCCD00" w14:textId="77777777" w:rsidTr="0063192B">
        <w:tc>
          <w:tcPr>
            <w:tcW w:w="2829" w:type="dxa"/>
          </w:tcPr>
          <w:p w14:paraId="4DB1B0BB" w14:textId="77777777" w:rsidR="00006970" w:rsidRPr="00C15DA7" w:rsidRDefault="00006970">
            <w:pPr>
              <w:rPr>
                <w:rFonts w:ascii="Calibri" w:hAnsi="Calibri" w:cs="Calibri"/>
              </w:rPr>
            </w:pPr>
          </w:p>
        </w:tc>
        <w:tc>
          <w:tcPr>
            <w:tcW w:w="2960" w:type="dxa"/>
          </w:tcPr>
          <w:p w14:paraId="34D5DDB6" w14:textId="77777777" w:rsidR="00006970" w:rsidRPr="00C15DA7" w:rsidRDefault="00006970">
            <w:pPr>
              <w:rPr>
                <w:rFonts w:ascii="Calibri" w:hAnsi="Calibri" w:cs="Calibri"/>
              </w:rPr>
            </w:pPr>
          </w:p>
        </w:tc>
        <w:tc>
          <w:tcPr>
            <w:tcW w:w="2841" w:type="dxa"/>
          </w:tcPr>
          <w:p w14:paraId="0BA7588D" w14:textId="77777777" w:rsidR="00006970" w:rsidRPr="00C15DA7" w:rsidRDefault="00006970">
            <w:pPr>
              <w:rPr>
                <w:rFonts w:ascii="Calibri" w:hAnsi="Calibri" w:cs="Calibri"/>
              </w:rPr>
            </w:pPr>
          </w:p>
        </w:tc>
      </w:tr>
      <w:tr w:rsidR="0063192B" w:rsidRPr="00C15DA7" w14:paraId="479F2FDE" w14:textId="77777777" w:rsidTr="0063192B">
        <w:tc>
          <w:tcPr>
            <w:tcW w:w="2829" w:type="dxa"/>
          </w:tcPr>
          <w:p w14:paraId="0EB96854" w14:textId="77777777" w:rsidR="0063192B" w:rsidRPr="00C15DA7" w:rsidRDefault="0063192B">
            <w:pPr>
              <w:rPr>
                <w:rFonts w:ascii="Calibri" w:hAnsi="Calibri" w:cs="Calibri"/>
              </w:rPr>
            </w:pPr>
          </w:p>
        </w:tc>
        <w:tc>
          <w:tcPr>
            <w:tcW w:w="2960" w:type="dxa"/>
          </w:tcPr>
          <w:p w14:paraId="79E41882" w14:textId="77777777" w:rsidR="0063192B" w:rsidRPr="00C15DA7" w:rsidRDefault="0063192B">
            <w:pPr>
              <w:rPr>
                <w:rFonts w:ascii="Calibri" w:hAnsi="Calibri" w:cs="Calibri"/>
              </w:rPr>
            </w:pPr>
          </w:p>
        </w:tc>
        <w:tc>
          <w:tcPr>
            <w:tcW w:w="2841" w:type="dxa"/>
          </w:tcPr>
          <w:p w14:paraId="3E8D23B2" w14:textId="77777777" w:rsidR="0063192B" w:rsidRPr="00C15DA7" w:rsidRDefault="0063192B">
            <w:pPr>
              <w:rPr>
                <w:rFonts w:ascii="Calibri" w:hAnsi="Calibri" w:cs="Calibri"/>
              </w:rPr>
            </w:pPr>
          </w:p>
        </w:tc>
      </w:tr>
    </w:tbl>
    <w:p w14:paraId="5D32D94B" w14:textId="2004909D" w:rsidR="00006970" w:rsidRPr="00C15DA7" w:rsidRDefault="00006970" w:rsidP="008831BD">
      <w:pPr>
        <w:pStyle w:val="Ttulo2"/>
        <w:rPr>
          <w:rFonts w:ascii="Calibri" w:hAnsi="Calibri" w:cs="Calibri"/>
          <w:lang w:val="es-MX"/>
        </w:rPr>
      </w:pPr>
    </w:p>
    <w:sectPr w:rsidR="00006970" w:rsidRPr="00C15DA7"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325E" w14:textId="77777777" w:rsidR="0044012C" w:rsidRDefault="0044012C" w:rsidP="000B0F1B">
      <w:pPr>
        <w:spacing w:after="0" w:line="240" w:lineRule="auto"/>
      </w:pPr>
      <w:r>
        <w:separator/>
      </w:r>
    </w:p>
  </w:endnote>
  <w:endnote w:type="continuationSeparator" w:id="0">
    <w:p w14:paraId="09A08916" w14:textId="77777777" w:rsidR="0044012C" w:rsidRDefault="0044012C" w:rsidP="000B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2827" w14:textId="77777777" w:rsidR="000B0F1B" w:rsidRPr="000B0F1B" w:rsidRDefault="000B0F1B" w:rsidP="000B0F1B">
    <w:pPr>
      <w:pStyle w:val="Piedepgina"/>
      <w:jc w:val="center"/>
      <w:rPr>
        <w:iCs/>
        <w:szCs w:val="18"/>
        <w:lang w:val="es-ES"/>
      </w:rPr>
    </w:pPr>
    <w:r w:rsidRPr="000B0F1B">
      <w:rPr>
        <w:iCs/>
        <w:szCs w:val="18"/>
        <w:lang w:val="es-ES"/>
      </w:rPr>
      <w:t xml:space="preserve">Proceso de Selección - Segundo Tribunal Ambiental de Santiago </w:t>
    </w:r>
  </w:p>
  <w:p w14:paraId="45E86915" w14:textId="77777777" w:rsidR="000B0F1B" w:rsidRPr="000B0F1B" w:rsidRDefault="000B0F1B">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46B5" w14:textId="77777777" w:rsidR="0044012C" w:rsidRDefault="0044012C" w:rsidP="000B0F1B">
      <w:pPr>
        <w:spacing w:after="0" w:line="240" w:lineRule="auto"/>
      </w:pPr>
      <w:r>
        <w:separator/>
      </w:r>
    </w:p>
  </w:footnote>
  <w:footnote w:type="continuationSeparator" w:id="0">
    <w:p w14:paraId="31D513EE" w14:textId="77777777" w:rsidR="0044012C" w:rsidRDefault="0044012C" w:rsidP="000B0F1B">
      <w:pPr>
        <w:spacing w:after="0" w:line="240" w:lineRule="auto"/>
      </w:pPr>
      <w:r>
        <w:continuationSeparator/>
      </w:r>
    </w:p>
  </w:footnote>
  <w:footnote w:id="1">
    <w:p w14:paraId="58C32348" w14:textId="77777777" w:rsidR="00205B26" w:rsidRDefault="00205B26" w:rsidP="00205B26">
      <w:pPr>
        <w:jc w:val="both"/>
      </w:pPr>
      <w:r w:rsidRPr="0006520E">
        <w:rPr>
          <w:rStyle w:val="Refdenotaalpie"/>
        </w:rPr>
        <w:footnoteRef/>
      </w:r>
      <w:r w:rsidRPr="0006520E">
        <w:t xml:space="preserve"> </w:t>
      </w:r>
      <w:r w:rsidRPr="0006520E">
        <w:rPr>
          <w:rFonts w:ascii="Calibri" w:hAnsi="Calibri" w:cs="Calibri"/>
          <w:b/>
          <w:bCs/>
        </w:rPr>
        <w:t>Nota:</w:t>
      </w:r>
      <w:r w:rsidRPr="0006520E">
        <w:t xml:space="preserve"> </w:t>
      </w:r>
      <w:r w:rsidRPr="0006520E">
        <w:rPr>
          <w:rFonts w:ascii="Calibri" w:hAnsi="Calibri" w:cs="Calibri"/>
        </w:rPr>
        <w:t>Recuerde adjuntar en su postulación los certificados de postgrados, postítulos y/o cursos de capacitación finalizados. Solo se considerarán aquellos debidamente acreditados al momento de la postulación para la asignación de puntaje.</w:t>
      </w:r>
    </w:p>
    <w:p w14:paraId="2D79E499" w14:textId="512D5AFF" w:rsidR="00205B26" w:rsidRDefault="00205B26">
      <w:pPr>
        <w:pStyle w:val="Textonotapie"/>
      </w:pPr>
    </w:p>
  </w:footnote>
  <w:footnote w:id="2">
    <w:p w14:paraId="2362155B" w14:textId="77777777" w:rsidR="00205B26" w:rsidRPr="0006520E" w:rsidRDefault="00205B26" w:rsidP="00205B26">
      <w:pPr>
        <w:pStyle w:val="Ttulo2"/>
        <w:jc w:val="both"/>
        <w:rPr>
          <w:rFonts w:ascii="Calibri" w:eastAsiaTheme="minorEastAsia" w:hAnsi="Calibri" w:cs="Calibri"/>
          <w:b w:val="0"/>
          <w:bCs w:val="0"/>
          <w:color w:val="auto"/>
          <w:sz w:val="22"/>
          <w:szCs w:val="22"/>
        </w:rPr>
      </w:pPr>
      <w:r w:rsidRPr="0006520E">
        <w:rPr>
          <w:rStyle w:val="Refdenotaalpie"/>
        </w:rPr>
        <w:footnoteRef/>
      </w:r>
      <w:r w:rsidRPr="0006520E">
        <w:t xml:space="preserve"> </w:t>
      </w:r>
      <w:r w:rsidRPr="0006520E">
        <w:rPr>
          <w:rFonts w:ascii="Calibri" w:eastAsiaTheme="minorEastAsia" w:hAnsi="Calibri" w:cs="Calibri"/>
          <w:color w:val="auto"/>
          <w:sz w:val="22"/>
          <w:szCs w:val="22"/>
        </w:rPr>
        <w:t>Nota:</w:t>
      </w:r>
      <w:r w:rsidRPr="0006520E">
        <w:rPr>
          <w:rFonts w:ascii="Calibri" w:eastAsiaTheme="minorEastAsia" w:hAnsi="Calibri" w:cs="Calibri"/>
          <w:b w:val="0"/>
          <w:bCs w:val="0"/>
          <w:color w:val="auto"/>
          <w:sz w:val="22"/>
          <w:szCs w:val="22"/>
        </w:rPr>
        <w:t xml:space="preserve"> Recuerde adjuntar a su postulación el certificado vigente de compras públicas emitido por la Dirección </w:t>
      </w:r>
      <w:proofErr w:type="spellStart"/>
      <w:r w:rsidRPr="0006520E">
        <w:rPr>
          <w:rFonts w:ascii="Calibri" w:eastAsiaTheme="minorEastAsia" w:hAnsi="Calibri" w:cs="Calibri"/>
          <w:b w:val="0"/>
          <w:bCs w:val="0"/>
          <w:color w:val="auto"/>
          <w:sz w:val="22"/>
          <w:szCs w:val="22"/>
        </w:rPr>
        <w:t>ChileCompra</w:t>
      </w:r>
      <w:proofErr w:type="spellEnd"/>
      <w:r w:rsidRPr="0006520E">
        <w:rPr>
          <w:rFonts w:ascii="Calibri" w:eastAsiaTheme="minorEastAsia" w:hAnsi="Calibri" w:cs="Calibri"/>
          <w:b w:val="0"/>
          <w:bCs w:val="0"/>
          <w:color w:val="auto"/>
          <w:sz w:val="22"/>
          <w:szCs w:val="22"/>
        </w:rPr>
        <w:t xml:space="preserve"> (</w:t>
      </w:r>
      <w:proofErr w:type="spellStart"/>
      <w:r w:rsidRPr="0006520E">
        <w:rPr>
          <w:rFonts w:ascii="Calibri" w:eastAsiaTheme="minorEastAsia" w:hAnsi="Calibri" w:cs="Calibri"/>
          <w:b w:val="0"/>
          <w:bCs w:val="0"/>
          <w:color w:val="auto"/>
          <w:sz w:val="22"/>
          <w:szCs w:val="22"/>
        </w:rPr>
        <w:t>DCCP</w:t>
      </w:r>
      <w:proofErr w:type="spellEnd"/>
      <w:r w:rsidRPr="0006520E">
        <w:rPr>
          <w:rFonts w:ascii="Calibri" w:eastAsiaTheme="minorEastAsia" w:hAnsi="Calibri" w:cs="Calibri"/>
          <w:b w:val="0"/>
          <w:bCs w:val="0"/>
          <w:color w:val="auto"/>
          <w:sz w:val="22"/>
          <w:szCs w:val="22"/>
        </w:rPr>
        <w:t>), ya que su presentación es necesaria para la asignación del puntaje correspondiente.</w:t>
      </w:r>
    </w:p>
    <w:p w14:paraId="6DAB1B4C" w14:textId="04DA1343" w:rsidR="00205B26" w:rsidRPr="0006520E" w:rsidRDefault="00205B26">
      <w:pPr>
        <w:pStyle w:val="Textonotapie"/>
      </w:pPr>
    </w:p>
  </w:footnote>
  <w:footnote w:id="3">
    <w:p w14:paraId="1AE8DB47" w14:textId="77777777" w:rsidR="008C44CD" w:rsidRPr="00033A8F" w:rsidRDefault="008C44CD" w:rsidP="008C44CD">
      <w:pPr>
        <w:jc w:val="both"/>
      </w:pPr>
      <w:r w:rsidRPr="0006520E">
        <w:rPr>
          <w:rStyle w:val="Refdenotaalpie"/>
        </w:rPr>
        <w:footnoteRef/>
      </w:r>
      <w:r w:rsidRPr="0006520E">
        <w:t xml:space="preserve"> </w:t>
      </w:r>
      <w:r w:rsidRPr="0006520E">
        <w:rPr>
          <w:rFonts w:ascii="Calibri" w:hAnsi="Calibri" w:cs="Calibri"/>
          <w:b/>
          <w:bCs/>
        </w:rPr>
        <w:t>Nota:</w:t>
      </w:r>
      <w:r w:rsidRPr="0006520E">
        <w:rPr>
          <w:rFonts w:ascii="Calibri" w:hAnsi="Calibri" w:cs="Calibri"/>
        </w:rPr>
        <w:t xml:space="preserve"> Recuerde completar todos los campos solicitados en esta sección, incluyendo nombre del cargo, institución, unidad de desempeño, fechas exactas de inicio y término, y funciones realizadas. Las experiencias sin fechas específicas no serán consideradas.</w:t>
      </w:r>
      <w:r w:rsidRPr="0006520E">
        <w:rPr>
          <w:rFonts w:ascii="Calibri" w:hAnsi="Calibri" w:cs="Calibri"/>
        </w:rPr>
        <w:br/>
        <w:t>La experiencia declarada debe ser acreditable mediante documentación formal. En caso de ser seleccionado/a, se le solicitará respaldar los antecedentes laborales informados como condición para el ingreso.</w:t>
      </w:r>
    </w:p>
    <w:p w14:paraId="30D9EE17" w14:textId="7230EDFC" w:rsidR="008C44CD" w:rsidRDefault="008C44CD">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690886234">
    <w:abstractNumId w:val="8"/>
  </w:num>
  <w:num w:numId="2" w16cid:durableId="1854755915">
    <w:abstractNumId w:val="6"/>
  </w:num>
  <w:num w:numId="3" w16cid:durableId="683899316">
    <w:abstractNumId w:val="5"/>
  </w:num>
  <w:num w:numId="4" w16cid:durableId="847408725">
    <w:abstractNumId w:val="4"/>
  </w:num>
  <w:num w:numId="5" w16cid:durableId="604964163">
    <w:abstractNumId w:val="7"/>
  </w:num>
  <w:num w:numId="6" w16cid:durableId="1602420891">
    <w:abstractNumId w:val="3"/>
  </w:num>
  <w:num w:numId="7" w16cid:durableId="1771317806">
    <w:abstractNumId w:val="2"/>
  </w:num>
  <w:num w:numId="8" w16cid:durableId="1329597373">
    <w:abstractNumId w:val="1"/>
  </w:num>
  <w:num w:numId="9" w16cid:durableId="181826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70"/>
    <w:rsid w:val="0003087F"/>
    <w:rsid w:val="00033A8F"/>
    <w:rsid w:val="00034616"/>
    <w:rsid w:val="000375CE"/>
    <w:rsid w:val="0006063C"/>
    <w:rsid w:val="0006520E"/>
    <w:rsid w:val="00071225"/>
    <w:rsid w:val="000B0F1B"/>
    <w:rsid w:val="0011610B"/>
    <w:rsid w:val="00126C83"/>
    <w:rsid w:val="0015074B"/>
    <w:rsid w:val="001D518D"/>
    <w:rsid w:val="00205B26"/>
    <w:rsid w:val="0024696F"/>
    <w:rsid w:val="0026377D"/>
    <w:rsid w:val="0029639D"/>
    <w:rsid w:val="002B6A95"/>
    <w:rsid w:val="002F3A40"/>
    <w:rsid w:val="0032345C"/>
    <w:rsid w:val="00326F90"/>
    <w:rsid w:val="0036129D"/>
    <w:rsid w:val="003635FA"/>
    <w:rsid w:val="00412362"/>
    <w:rsid w:val="00437154"/>
    <w:rsid w:val="0044012C"/>
    <w:rsid w:val="00452117"/>
    <w:rsid w:val="004E4834"/>
    <w:rsid w:val="005A33CB"/>
    <w:rsid w:val="0063192B"/>
    <w:rsid w:val="00793DD9"/>
    <w:rsid w:val="008831BD"/>
    <w:rsid w:val="008937EC"/>
    <w:rsid w:val="00893F63"/>
    <w:rsid w:val="008A3031"/>
    <w:rsid w:val="008C44CD"/>
    <w:rsid w:val="008E1691"/>
    <w:rsid w:val="009244EC"/>
    <w:rsid w:val="00950F31"/>
    <w:rsid w:val="00A82520"/>
    <w:rsid w:val="00AA1D8D"/>
    <w:rsid w:val="00AA71E0"/>
    <w:rsid w:val="00AF3255"/>
    <w:rsid w:val="00B04AEE"/>
    <w:rsid w:val="00B47730"/>
    <w:rsid w:val="00B63602"/>
    <w:rsid w:val="00BC3521"/>
    <w:rsid w:val="00C15DA7"/>
    <w:rsid w:val="00C36606"/>
    <w:rsid w:val="00CB0664"/>
    <w:rsid w:val="00CF4FA2"/>
    <w:rsid w:val="00CF560C"/>
    <w:rsid w:val="00D07F48"/>
    <w:rsid w:val="00E66491"/>
    <w:rsid w:val="00E86BAA"/>
    <w:rsid w:val="00ED5C20"/>
    <w:rsid w:val="00F32B96"/>
    <w:rsid w:val="00F92B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528D8"/>
  <w14:defaultImageDpi w14:val="300"/>
  <w15:docId w15:val="{3C809425-C4BA-4607-8744-69C5DC3B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C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notapie">
    <w:name w:val="footnote text"/>
    <w:basedOn w:val="Normal"/>
    <w:link w:val="TextonotapieCar"/>
    <w:uiPriority w:val="99"/>
    <w:semiHidden/>
    <w:unhideWhenUsed/>
    <w:rsid w:val="00205B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5B26"/>
    <w:rPr>
      <w:sz w:val="20"/>
      <w:szCs w:val="20"/>
      <w:lang w:val="es-CL"/>
    </w:rPr>
  </w:style>
  <w:style w:type="character" w:styleId="Refdenotaalpie">
    <w:name w:val="footnote reference"/>
    <w:basedOn w:val="Fuentedeprrafopredeter"/>
    <w:uiPriority w:val="99"/>
    <w:semiHidden/>
    <w:unhideWhenUsed/>
    <w:rsid w:val="00205B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331</Words>
  <Characters>1825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Veronica Jaduee</cp:lastModifiedBy>
  <cp:revision>10</cp:revision>
  <dcterms:created xsi:type="dcterms:W3CDTF">2025-07-09T14:59:00Z</dcterms:created>
  <dcterms:modified xsi:type="dcterms:W3CDTF">2025-07-14T21:34:00Z</dcterms:modified>
  <cp:category/>
</cp:coreProperties>
</file>