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C6C0" w14:textId="77777777" w:rsidR="00006970" w:rsidRDefault="008937EC">
      <w:pPr>
        <w:pStyle w:val="Ttulo1"/>
        <w:rPr>
          <w:rFonts w:ascii="Calibri" w:hAnsi="Calibri" w:cs="Calibri"/>
        </w:rPr>
      </w:pPr>
      <w:r w:rsidRPr="00C15DA7">
        <w:rPr>
          <w:rFonts w:ascii="Calibri" w:hAnsi="Calibri" w:cs="Calibri"/>
        </w:rPr>
        <w:t>CURRÍCULUM VITAE</w:t>
      </w:r>
    </w:p>
    <w:p w14:paraId="6B07963D" w14:textId="7681A666" w:rsidR="001D518D" w:rsidRPr="001D518D" w:rsidRDefault="001D518D" w:rsidP="001D518D">
      <w:pPr>
        <w:jc w:val="both"/>
      </w:pPr>
      <w:r w:rsidRPr="001D518D">
        <w:t>Declaro que la información contenida en este Currículum Vitae es fidedigna y puede ser verificada en cualquier etapa del proceso de selección, incluyendo tanto los antecedentes de formación académica como de experiencia laboral. Acepto que el Segundo Tribunal Ambiental podrá requerir documentación de respaldo</w:t>
      </w:r>
      <w:r w:rsidR="008E1691">
        <w:t>.</w:t>
      </w:r>
    </w:p>
    <w:p w14:paraId="4F879EF9" w14:textId="77777777" w:rsidR="00006970" w:rsidRPr="00C15DA7" w:rsidRDefault="008937EC">
      <w:pPr>
        <w:pStyle w:val="Ttulo2"/>
        <w:rPr>
          <w:rFonts w:ascii="Calibri" w:hAnsi="Calibri" w:cs="Calibri"/>
        </w:rPr>
      </w:pPr>
      <w:r w:rsidRPr="00C15DA7">
        <w:rPr>
          <w:rFonts w:ascii="Calibri" w:hAnsi="Calibri" w:cs="Calibri"/>
        </w:rPr>
        <w:t>1. DATOS PERSONALES</w:t>
      </w:r>
    </w:p>
    <w:tbl>
      <w:tblPr>
        <w:tblStyle w:val="Tablaconcuadrcula"/>
        <w:tblW w:w="8897" w:type="dxa"/>
        <w:tblLook w:val="04A0" w:firstRow="1" w:lastRow="0" w:firstColumn="1" w:lastColumn="0" w:noHBand="0" w:noVBand="1"/>
      </w:tblPr>
      <w:tblGrid>
        <w:gridCol w:w="4320"/>
        <w:gridCol w:w="4577"/>
      </w:tblGrid>
      <w:tr w:rsidR="00006970" w:rsidRPr="00C15DA7" w14:paraId="0F0EA698" w14:textId="77777777" w:rsidTr="00C15DA7">
        <w:tc>
          <w:tcPr>
            <w:tcW w:w="4320" w:type="dxa"/>
          </w:tcPr>
          <w:p w14:paraId="20EA8D87" w14:textId="77777777" w:rsidR="00006970" w:rsidRPr="00C15DA7" w:rsidRDefault="008937EC">
            <w:pPr>
              <w:rPr>
                <w:rFonts w:ascii="Calibri" w:hAnsi="Calibri" w:cs="Calibri"/>
              </w:rPr>
            </w:pPr>
            <w:r w:rsidRPr="00C15DA7">
              <w:rPr>
                <w:rFonts w:ascii="Calibri" w:hAnsi="Calibri" w:cs="Calibri"/>
              </w:rPr>
              <w:t>Apellido Paterno</w:t>
            </w:r>
          </w:p>
        </w:tc>
        <w:tc>
          <w:tcPr>
            <w:tcW w:w="4577" w:type="dxa"/>
          </w:tcPr>
          <w:p w14:paraId="61442A11" w14:textId="77777777" w:rsidR="00006970" w:rsidRPr="00C15DA7" w:rsidRDefault="008937EC">
            <w:pPr>
              <w:rPr>
                <w:rFonts w:ascii="Calibri" w:hAnsi="Calibri" w:cs="Calibri"/>
              </w:rPr>
            </w:pPr>
            <w:r w:rsidRPr="00C15DA7">
              <w:rPr>
                <w:rFonts w:ascii="Calibri" w:hAnsi="Calibri" w:cs="Calibri"/>
              </w:rPr>
              <w:t xml:space="preserve"> </w:t>
            </w:r>
          </w:p>
        </w:tc>
      </w:tr>
      <w:tr w:rsidR="00006970" w:rsidRPr="00C15DA7" w14:paraId="015BAFD4" w14:textId="77777777" w:rsidTr="00C15DA7">
        <w:tc>
          <w:tcPr>
            <w:tcW w:w="4320" w:type="dxa"/>
          </w:tcPr>
          <w:p w14:paraId="4019D595" w14:textId="77777777" w:rsidR="00006970" w:rsidRPr="00C15DA7" w:rsidRDefault="008937EC">
            <w:pPr>
              <w:rPr>
                <w:rFonts w:ascii="Calibri" w:hAnsi="Calibri" w:cs="Calibri"/>
              </w:rPr>
            </w:pPr>
            <w:r w:rsidRPr="00C15DA7">
              <w:rPr>
                <w:rFonts w:ascii="Calibri" w:hAnsi="Calibri" w:cs="Calibri"/>
              </w:rPr>
              <w:t>Apellido Materno</w:t>
            </w:r>
          </w:p>
        </w:tc>
        <w:tc>
          <w:tcPr>
            <w:tcW w:w="4577" w:type="dxa"/>
          </w:tcPr>
          <w:p w14:paraId="3A239018" w14:textId="77777777" w:rsidR="00006970" w:rsidRPr="00C15DA7" w:rsidRDefault="008937EC">
            <w:pPr>
              <w:rPr>
                <w:rFonts w:ascii="Calibri" w:hAnsi="Calibri" w:cs="Calibri"/>
              </w:rPr>
            </w:pPr>
            <w:r w:rsidRPr="00C15DA7">
              <w:rPr>
                <w:rFonts w:ascii="Calibri" w:hAnsi="Calibri" w:cs="Calibri"/>
              </w:rPr>
              <w:t xml:space="preserve"> </w:t>
            </w:r>
          </w:p>
        </w:tc>
      </w:tr>
      <w:tr w:rsidR="00006970" w:rsidRPr="00C15DA7" w14:paraId="7C976547" w14:textId="77777777" w:rsidTr="00C15DA7">
        <w:tc>
          <w:tcPr>
            <w:tcW w:w="4320" w:type="dxa"/>
          </w:tcPr>
          <w:p w14:paraId="1ED31CD2" w14:textId="02E5B9A4" w:rsidR="00006970" w:rsidRPr="00C15DA7" w:rsidRDefault="008937EC">
            <w:pPr>
              <w:rPr>
                <w:rFonts w:ascii="Calibri" w:hAnsi="Calibri" w:cs="Calibri"/>
              </w:rPr>
            </w:pPr>
            <w:r w:rsidRPr="00C15DA7">
              <w:rPr>
                <w:rFonts w:ascii="Calibri" w:hAnsi="Calibri" w:cs="Calibri"/>
              </w:rPr>
              <w:t>Teléfono</w:t>
            </w:r>
            <w:r w:rsidR="00C15DA7" w:rsidRPr="00C15DA7">
              <w:rPr>
                <w:rFonts w:ascii="Calibri" w:hAnsi="Calibri" w:cs="Calibri"/>
              </w:rPr>
              <w:t xml:space="preserve"> de Móvil </w:t>
            </w:r>
          </w:p>
        </w:tc>
        <w:tc>
          <w:tcPr>
            <w:tcW w:w="4577" w:type="dxa"/>
          </w:tcPr>
          <w:p w14:paraId="24055B97" w14:textId="77777777" w:rsidR="00006970" w:rsidRPr="00C15DA7" w:rsidRDefault="008937EC">
            <w:pPr>
              <w:rPr>
                <w:rFonts w:ascii="Calibri" w:hAnsi="Calibri" w:cs="Calibri"/>
              </w:rPr>
            </w:pPr>
            <w:r w:rsidRPr="00C15DA7">
              <w:rPr>
                <w:rFonts w:ascii="Calibri" w:hAnsi="Calibri" w:cs="Calibri"/>
              </w:rPr>
              <w:t xml:space="preserve"> </w:t>
            </w:r>
          </w:p>
        </w:tc>
      </w:tr>
      <w:tr w:rsidR="00006970" w:rsidRPr="00C15DA7" w14:paraId="3B8BB988" w14:textId="77777777" w:rsidTr="00C15DA7">
        <w:tc>
          <w:tcPr>
            <w:tcW w:w="4320" w:type="dxa"/>
          </w:tcPr>
          <w:p w14:paraId="57154230" w14:textId="44CF64F1" w:rsidR="00C15DA7" w:rsidRPr="00C15DA7" w:rsidRDefault="008937EC">
            <w:pPr>
              <w:rPr>
                <w:rFonts w:ascii="Calibri" w:hAnsi="Calibri" w:cs="Calibri"/>
              </w:rPr>
            </w:pPr>
            <w:r w:rsidRPr="00C15DA7">
              <w:rPr>
                <w:rFonts w:ascii="Calibri" w:hAnsi="Calibri" w:cs="Calibri"/>
              </w:rPr>
              <w:t xml:space="preserve">Correo </w:t>
            </w:r>
            <w:r w:rsidR="000B0F1B">
              <w:rPr>
                <w:rFonts w:ascii="Calibri" w:hAnsi="Calibri" w:cs="Calibri"/>
              </w:rPr>
              <w:t>e</w:t>
            </w:r>
            <w:r w:rsidRPr="00C15DA7">
              <w:rPr>
                <w:rFonts w:ascii="Calibri" w:hAnsi="Calibri" w:cs="Calibri"/>
              </w:rPr>
              <w:t xml:space="preserve">lectrónico </w:t>
            </w:r>
            <w:r w:rsidR="000B0F1B">
              <w:rPr>
                <w:rFonts w:ascii="Calibri" w:hAnsi="Calibri" w:cs="Calibri"/>
              </w:rPr>
              <w:t>a</w:t>
            </w:r>
            <w:r w:rsidRPr="00C15DA7">
              <w:rPr>
                <w:rFonts w:ascii="Calibri" w:hAnsi="Calibri" w:cs="Calibri"/>
              </w:rPr>
              <w:t>utorizado</w:t>
            </w:r>
            <w:r w:rsidR="00C15DA7" w:rsidRPr="00C15DA7">
              <w:rPr>
                <w:rFonts w:ascii="Calibri" w:hAnsi="Calibri" w:cs="Calibri"/>
              </w:rPr>
              <w:t xml:space="preserve"> </w:t>
            </w:r>
            <w:r w:rsidR="000B0F1B">
              <w:rPr>
                <w:rFonts w:ascii="Calibri" w:hAnsi="Calibri" w:cs="Calibri"/>
              </w:rPr>
              <w:t>p</w:t>
            </w:r>
            <w:r w:rsidR="00C15DA7" w:rsidRPr="00C15DA7">
              <w:rPr>
                <w:rFonts w:ascii="Calibri" w:hAnsi="Calibri" w:cs="Calibri"/>
              </w:rPr>
              <w:t>ara recibir las notificaciones de las etapas de avance del concurso y prueba técnica)</w:t>
            </w:r>
          </w:p>
        </w:tc>
        <w:tc>
          <w:tcPr>
            <w:tcW w:w="4577" w:type="dxa"/>
          </w:tcPr>
          <w:p w14:paraId="65990CC4" w14:textId="77777777" w:rsidR="00006970" w:rsidRPr="00C15DA7" w:rsidRDefault="008937EC">
            <w:pPr>
              <w:rPr>
                <w:rFonts w:ascii="Calibri" w:hAnsi="Calibri" w:cs="Calibri"/>
              </w:rPr>
            </w:pPr>
            <w:r w:rsidRPr="00C15DA7">
              <w:rPr>
                <w:rFonts w:ascii="Calibri" w:hAnsi="Calibri" w:cs="Calibri"/>
              </w:rPr>
              <w:t xml:space="preserve"> </w:t>
            </w:r>
          </w:p>
        </w:tc>
      </w:tr>
    </w:tbl>
    <w:p w14:paraId="7A5979AF" w14:textId="77777777" w:rsidR="00006970" w:rsidRPr="00C15DA7" w:rsidRDefault="008937EC">
      <w:pPr>
        <w:pStyle w:val="Ttulo2"/>
        <w:rPr>
          <w:rFonts w:ascii="Calibri" w:hAnsi="Calibri" w:cs="Calibri"/>
        </w:rPr>
      </w:pPr>
      <w:r w:rsidRPr="00C15DA7">
        <w:rPr>
          <w:rFonts w:ascii="Calibri" w:hAnsi="Calibri" w:cs="Calibri"/>
        </w:rPr>
        <w:t>2. ANTECEDENTES ACADÉMICOS</w:t>
      </w:r>
    </w:p>
    <w:p w14:paraId="559E2243" w14:textId="77777777" w:rsidR="00006970" w:rsidRPr="00C15DA7" w:rsidRDefault="008937EC">
      <w:pPr>
        <w:pStyle w:val="Ttulo3"/>
        <w:rPr>
          <w:rFonts w:ascii="Calibri" w:hAnsi="Calibri" w:cs="Calibri"/>
        </w:rPr>
      </w:pPr>
      <w:r w:rsidRPr="00C15DA7">
        <w:rPr>
          <w:rFonts w:ascii="Calibri" w:hAnsi="Calibri" w:cs="Calibri"/>
        </w:rPr>
        <w:t>2.1 Título Profesional</w:t>
      </w:r>
    </w:p>
    <w:tbl>
      <w:tblPr>
        <w:tblStyle w:val="Tablaconcuadrcula"/>
        <w:tblW w:w="8897" w:type="dxa"/>
        <w:tblLook w:val="04A0" w:firstRow="1" w:lastRow="0" w:firstColumn="1" w:lastColumn="0" w:noHBand="0" w:noVBand="1"/>
      </w:tblPr>
      <w:tblGrid>
        <w:gridCol w:w="4320"/>
        <w:gridCol w:w="4577"/>
      </w:tblGrid>
      <w:tr w:rsidR="00006970" w:rsidRPr="00C15DA7" w14:paraId="520C4BA0" w14:textId="77777777" w:rsidTr="00C15DA7">
        <w:tc>
          <w:tcPr>
            <w:tcW w:w="4320" w:type="dxa"/>
          </w:tcPr>
          <w:p w14:paraId="2E954F90" w14:textId="77777777" w:rsidR="00006970" w:rsidRPr="00C15DA7" w:rsidRDefault="008937EC">
            <w:pPr>
              <w:rPr>
                <w:rFonts w:ascii="Calibri" w:hAnsi="Calibri" w:cs="Calibri"/>
              </w:rPr>
            </w:pPr>
            <w:r w:rsidRPr="00C15DA7">
              <w:rPr>
                <w:rFonts w:ascii="Calibri" w:hAnsi="Calibri" w:cs="Calibri"/>
              </w:rPr>
              <w:t>Título</w:t>
            </w:r>
          </w:p>
        </w:tc>
        <w:tc>
          <w:tcPr>
            <w:tcW w:w="4577" w:type="dxa"/>
          </w:tcPr>
          <w:p w14:paraId="311A1E61" w14:textId="15C744BC" w:rsidR="00006970" w:rsidRPr="00C15DA7" w:rsidRDefault="008937EC">
            <w:pPr>
              <w:rPr>
                <w:rFonts w:ascii="Calibri" w:hAnsi="Calibri" w:cs="Calibri"/>
              </w:rPr>
            </w:pPr>
            <w:r w:rsidRPr="00C15DA7">
              <w:rPr>
                <w:rFonts w:ascii="Calibri" w:hAnsi="Calibri" w:cs="Calibri"/>
              </w:rPr>
              <w:t xml:space="preserve"> </w:t>
            </w:r>
          </w:p>
        </w:tc>
      </w:tr>
      <w:tr w:rsidR="00006970" w:rsidRPr="00C15DA7" w14:paraId="2520EFE3" w14:textId="77777777" w:rsidTr="00C15DA7">
        <w:tc>
          <w:tcPr>
            <w:tcW w:w="4320" w:type="dxa"/>
          </w:tcPr>
          <w:p w14:paraId="3CBE118A" w14:textId="77777777" w:rsidR="00006970" w:rsidRPr="00C15DA7" w:rsidRDefault="008937EC">
            <w:pPr>
              <w:rPr>
                <w:rFonts w:ascii="Calibri" w:hAnsi="Calibri" w:cs="Calibri"/>
              </w:rPr>
            </w:pPr>
            <w:r w:rsidRPr="00C15DA7">
              <w:rPr>
                <w:rFonts w:ascii="Calibri" w:hAnsi="Calibri" w:cs="Calibri"/>
              </w:rPr>
              <w:t>Institución Formadora</w:t>
            </w:r>
          </w:p>
        </w:tc>
        <w:tc>
          <w:tcPr>
            <w:tcW w:w="4577" w:type="dxa"/>
          </w:tcPr>
          <w:p w14:paraId="62B3C1DC" w14:textId="77777777" w:rsidR="00006970" w:rsidRPr="00C15DA7" w:rsidRDefault="008937EC">
            <w:pPr>
              <w:rPr>
                <w:rFonts w:ascii="Calibri" w:hAnsi="Calibri" w:cs="Calibri"/>
              </w:rPr>
            </w:pPr>
            <w:r w:rsidRPr="00C15DA7">
              <w:rPr>
                <w:rFonts w:ascii="Calibri" w:hAnsi="Calibri" w:cs="Calibri"/>
              </w:rPr>
              <w:t xml:space="preserve"> </w:t>
            </w:r>
          </w:p>
        </w:tc>
      </w:tr>
      <w:tr w:rsidR="00006970" w:rsidRPr="00C15DA7" w14:paraId="6A8BF073" w14:textId="77777777" w:rsidTr="00C15DA7">
        <w:tc>
          <w:tcPr>
            <w:tcW w:w="4320" w:type="dxa"/>
          </w:tcPr>
          <w:p w14:paraId="7B9F9E92" w14:textId="3BBE1BC7" w:rsidR="00006970" w:rsidRPr="00C15DA7" w:rsidRDefault="008937EC">
            <w:pPr>
              <w:rPr>
                <w:rFonts w:ascii="Calibri" w:hAnsi="Calibri" w:cs="Calibri"/>
              </w:rPr>
            </w:pPr>
            <w:r w:rsidRPr="00C15DA7">
              <w:rPr>
                <w:rFonts w:ascii="Calibri" w:hAnsi="Calibri" w:cs="Calibri"/>
              </w:rPr>
              <w:t>Fecha de Titulación (dd-mm-aaaa)</w:t>
            </w:r>
          </w:p>
        </w:tc>
        <w:tc>
          <w:tcPr>
            <w:tcW w:w="4577" w:type="dxa"/>
          </w:tcPr>
          <w:p w14:paraId="35932F57" w14:textId="77777777" w:rsidR="00006970" w:rsidRPr="00C15DA7" w:rsidRDefault="008937EC">
            <w:pPr>
              <w:rPr>
                <w:rFonts w:ascii="Calibri" w:hAnsi="Calibri" w:cs="Calibri"/>
              </w:rPr>
            </w:pPr>
            <w:r w:rsidRPr="00C15DA7">
              <w:rPr>
                <w:rFonts w:ascii="Calibri" w:hAnsi="Calibri" w:cs="Calibri"/>
              </w:rPr>
              <w:t xml:space="preserve"> </w:t>
            </w:r>
          </w:p>
        </w:tc>
      </w:tr>
    </w:tbl>
    <w:p w14:paraId="11BD1240" w14:textId="77777777" w:rsidR="00006970" w:rsidRPr="00C15DA7" w:rsidRDefault="008937EC">
      <w:pPr>
        <w:pStyle w:val="Ttulo3"/>
        <w:rPr>
          <w:rFonts w:ascii="Calibri" w:hAnsi="Calibri" w:cs="Calibri"/>
        </w:rPr>
      </w:pPr>
      <w:r w:rsidRPr="00C15DA7">
        <w:rPr>
          <w:rFonts w:ascii="Calibri" w:hAnsi="Calibri" w:cs="Calibri"/>
        </w:rPr>
        <w:t>2.2 Postgrados y Postítulos</w:t>
      </w:r>
    </w:p>
    <w:tbl>
      <w:tblPr>
        <w:tblStyle w:val="Tablaconcuadrcula"/>
        <w:tblW w:w="8926" w:type="dxa"/>
        <w:tblLook w:val="04A0" w:firstRow="1" w:lastRow="0" w:firstColumn="1" w:lastColumn="0" w:noHBand="0" w:noVBand="1"/>
      </w:tblPr>
      <w:tblGrid>
        <w:gridCol w:w="433"/>
        <w:gridCol w:w="2072"/>
        <w:gridCol w:w="3175"/>
        <w:gridCol w:w="1462"/>
        <w:gridCol w:w="1784"/>
      </w:tblGrid>
      <w:tr w:rsidR="00006970" w:rsidRPr="00C15DA7" w14:paraId="7C9DC51A" w14:textId="77777777" w:rsidTr="008937EC">
        <w:tc>
          <w:tcPr>
            <w:tcW w:w="433" w:type="dxa"/>
          </w:tcPr>
          <w:p w14:paraId="1D71EC08" w14:textId="77777777" w:rsidR="00006970" w:rsidRPr="00C15DA7" w:rsidRDefault="008937EC">
            <w:pPr>
              <w:rPr>
                <w:rFonts w:ascii="Calibri" w:hAnsi="Calibri" w:cs="Calibri"/>
              </w:rPr>
            </w:pPr>
            <w:r w:rsidRPr="00C15DA7">
              <w:rPr>
                <w:rFonts w:ascii="Calibri" w:hAnsi="Calibri" w:cs="Calibri"/>
              </w:rPr>
              <w:t>N°</w:t>
            </w:r>
          </w:p>
        </w:tc>
        <w:tc>
          <w:tcPr>
            <w:tcW w:w="2072" w:type="dxa"/>
          </w:tcPr>
          <w:p w14:paraId="3678AD06" w14:textId="77777777" w:rsidR="00006970" w:rsidRPr="00C15DA7" w:rsidRDefault="008937EC">
            <w:pPr>
              <w:rPr>
                <w:rFonts w:ascii="Calibri" w:hAnsi="Calibri" w:cs="Calibri"/>
              </w:rPr>
            </w:pPr>
            <w:r w:rsidRPr="00C15DA7">
              <w:rPr>
                <w:rFonts w:ascii="Calibri" w:hAnsi="Calibri" w:cs="Calibri"/>
              </w:rPr>
              <w:t>Nombre del Programa</w:t>
            </w:r>
          </w:p>
        </w:tc>
        <w:tc>
          <w:tcPr>
            <w:tcW w:w="3175" w:type="dxa"/>
          </w:tcPr>
          <w:p w14:paraId="4E9288E9" w14:textId="6A854596" w:rsidR="00006970" w:rsidRPr="00C15DA7" w:rsidRDefault="008937EC">
            <w:pPr>
              <w:rPr>
                <w:rFonts w:ascii="Calibri" w:hAnsi="Calibri" w:cs="Calibri"/>
              </w:rPr>
            </w:pPr>
            <w:r w:rsidRPr="00C15DA7">
              <w:rPr>
                <w:rFonts w:ascii="Calibri" w:hAnsi="Calibri" w:cs="Calibri"/>
              </w:rPr>
              <w:t>Tipo (Postítulo</w:t>
            </w:r>
            <w:r w:rsidR="00C15DA7">
              <w:rPr>
                <w:rFonts w:ascii="Calibri" w:hAnsi="Calibri" w:cs="Calibri"/>
              </w:rPr>
              <w:t xml:space="preserve"> Diplomado/</w:t>
            </w:r>
            <w:r w:rsidRPr="00C15DA7">
              <w:rPr>
                <w:rFonts w:ascii="Calibri" w:hAnsi="Calibri" w:cs="Calibri"/>
              </w:rPr>
              <w:t>Magíster/Doctorado)</w:t>
            </w:r>
          </w:p>
        </w:tc>
        <w:tc>
          <w:tcPr>
            <w:tcW w:w="1462" w:type="dxa"/>
          </w:tcPr>
          <w:p w14:paraId="669B224B" w14:textId="77777777" w:rsidR="00006970" w:rsidRPr="00C15DA7" w:rsidRDefault="008937EC">
            <w:pPr>
              <w:rPr>
                <w:rFonts w:ascii="Calibri" w:hAnsi="Calibri" w:cs="Calibri"/>
              </w:rPr>
            </w:pPr>
            <w:r w:rsidRPr="00C15DA7">
              <w:rPr>
                <w:rFonts w:ascii="Calibri" w:hAnsi="Calibri" w:cs="Calibri"/>
              </w:rPr>
              <w:t>Institución Formadora</w:t>
            </w:r>
          </w:p>
        </w:tc>
        <w:tc>
          <w:tcPr>
            <w:tcW w:w="1784" w:type="dxa"/>
          </w:tcPr>
          <w:p w14:paraId="687F744E" w14:textId="746F7019" w:rsidR="00006970" w:rsidRPr="00C15DA7" w:rsidRDefault="008937EC">
            <w:pPr>
              <w:rPr>
                <w:rFonts w:ascii="Calibri" w:hAnsi="Calibri" w:cs="Calibri"/>
              </w:rPr>
            </w:pPr>
            <w:r w:rsidRPr="00C15DA7">
              <w:rPr>
                <w:rFonts w:ascii="Calibri" w:hAnsi="Calibri" w:cs="Calibri"/>
              </w:rPr>
              <w:t>Fecha de Finalización (mm-aaaa)</w:t>
            </w:r>
          </w:p>
        </w:tc>
      </w:tr>
      <w:tr w:rsidR="00006970" w:rsidRPr="00C15DA7" w14:paraId="6CEC49E7" w14:textId="77777777" w:rsidTr="008937EC">
        <w:tc>
          <w:tcPr>
            <w:tcW w:w="433" w:type="dxa"/>
          </w:tcPr>
          <w:p w14:paraId="4B9F5E72" w14:textId="636051AF" w:rsidR="00006970" w:rsidRPr="00C15DA7" w:rsidRDefault="000B0F1B">
            <w:pPr>
              <w:rPr>
                <w:rFonts w:ascii="Calibri" w:hAnsi="Calibri" w:cs="Calibri"/>
              </w:rPr>
            </w:pPr>
            <w:r>
              <w:rPr>
                <w:rFonts w:ascii="Calibri" w:hAnsi="Calibri" w:cs="Calibri"/>
              </w:rPr>
              <w:t>1</w:t>
            </w:r>
          </w:p>
        </w:tc>
        <w:tc>
          <w:tcPr>
            <w:tcW w:w="2072" w:type="dxa"/>
          </w:tcPr>
          <w:p w14:paraId="3BF719C0" w14:textId="77777777" w:rsidR="00006970" w:rsidRPr="00C15DA7" w:rsidRDefault="00006970">
            <w:pPr>
              <w:rPr>
                <w:rFonts w:ascii="Calibri" w:hAnsi="Calibri" w:cs="Calibri"/>
              </w:rPr>
            </w:pPr>
          </w:p>
        </w:tc>
        <w:tc>
          <w:tcPr>
            <w:tcW w:w="3175" w:type="dxa"/>
          </w:tcPr>
          <w:p w14:paraId="11A3A887" w14:textId="77777777" w:rsidR="00006970" w:rsidRPr="00C15DA7" w:rsidRDefault="00006970">
            <w:pPr>
              <w:rPr>
                <w:rFonts w:ascii="Calibri" w:hAnsi="Calibri" w:cs="Calibri"/>
              </w:rPr>
            </w:pPr>
          </w:p>
        </w:tc>
        <w:tc>
          <w:tcPr>
            <w:tcW w:w="1462" w:type="dxa"/>
          </w:tcPr>
          <w:p w14:paraId="4E850B59" w14:textId="77777777" w:rsidR="00006970" w:rsidRPr="00C15DA7" w:rsidRDefault="00006970">
            <w:pPr>
              <w:rPr>
                <w:rFonts w:ascii="Calibri" w:hAnsi="Calibri" w:cs="Calibri"/>
              </w:rPr>
            </w:pPr>
          </w:p>
        </w:tc>
        <w:tc>
          <w:tcPr>
            <w:tcW w:w="1784" w:type="dxa"/>
          </w:tcPr>
          <w:p w14:paraId="61113A09" w14:textId="77777777" w:rsidR="00006970" w:rsidRPr="00C15DA7" w:rsidRDefault="00006970">
            <w:pPr>
              <w:rPr>
                <w:rFonts w:ascii="Calibri" w:hAnsi="Calibri" w:cs="Calibri"/>
              </w:rPr>
            </w:pPr>
          </w:p>
        </w:tc>
      </w:tr>
      <w:tr w:rsidR="00006970" w:rsidRPr="00C15DA7" w14:paraId="2D971489" w14:textId="77777777" w:rsidTr="008937EC">
        <w:tc>
          <w:tcPr>
            <w:tcW w:w="433" w:type="dxa"/>
          </w:tcPr>
          <w:p w14:paraId="3FDC0C91" w14:textId="012A8224" w:rsidR="00006970" w:rsidRPr="00C15DA7" w:rsidRDefault="000B0F1B">
            <w:pPr>
              <w:rPr>
                <w:rFonts w:ascii="Calibri" w:hAnsi="Calibri" w:cs="Calibri"/>
              </w:rPr>
            </w:pPr>
            <w:r>
              <w:rPr>
                <w:rFonts w:ascii="Calibri" w:hAnsi="Calibri" w:cs="Calibri"/>
              </w:rPr>
              <w:t>2</w:t>
            </w:r>
          </w:p>
        </w:tc>
        <w:tc>
          <w:tcPr>
            <w:tcW w:w="2072" w:type="dxa"/>
          </w:tcPr>
          <w:p w14:paraId="77DAF502" w14:textId="77777777" w:rsidR="00006970" w:rsidRPr="00C15DA7" w:rsidRDefault="00006970">
            <w:pPr>
              <w:rPr>
                <w:rFonts w:ascii="Calibri" w:hAnsi="Calibri" w:cs="Calibri"/>
              </w:rPr>
            </w:pPr>
          </w:p>
        </w:tc>
        <w:tc>
          <w:tcPr>
            <w:tcW w:w="3175" w:type="dxa"/>
          </w:tcPr>
          <w:p w14:paraId="25F641DE" w14:textId="77777777" w:rsidR="00006970" w:rsidRPr="00C15DA7" w:rsidRDefault="00006970">
            <w:pPr>
              <w:rPr>
                <w:rFonts w:ascii="Calibri" w:hAnsi="Calibri" w:cs="Calibri"/>
              </w:rPr>
            </w:pPr>
          </w:p>
        </w:tc>
        <w:tc>
          <w:tcPr>
            <w:tcW w:w="1462" w:type="dxa"/>
          </w:tcPr>
          <w:p w14:paraId="7349AA1A" w14:textId="77777777" w:rsidR="00006970" w:rsidRPr="00C15DA7" w:rsidRDefault="00006970">
            <w:pPr>
              <w:rPr>
                <w:rFonts w:ascii="Calibri" w:hAnsi="Calibri" w:cs="Calibri"/>
              </w:rPr>
            </w:pPr>
          </w:p>
        </w:tc>
        <w:tc>
          <w:tcPr>
            <w:tcW w:w="1784" w:type="dxa"/>
          </w:tcPr>
          <w:p w14:paraId="6C0F9A15" w14:textId="77777777" w:rsidR="00006970" w:rsidRPr="00C15DA7" w:rsidRDefault="00006970">
            <w:pPr>
              <w:rPr>
                <w:rFonts w:ascii="Calibri" w:hAnsi="Calibri" w:cs="Calibri"/>
              </w:rPr>
            </w:pPr>
          </w:p>
        </w:tc>
      </w:tr>
      <w:tr w:rsidR="00006970" w:rsidRPr="00C15DA7" w14:paraId="216FA829" w14:textId="77777777" w:rsidTr="008937EC">
        <w:tc>
          <w:tcPr>
            <w:tcW w:w="433" w:type="dxa"/>
          </w:tcPr>
          <w:p w14:paraId="17FB9DD2" w14:textId="56CF5134" w:rsidR="00006970" w:rsidRPr="00C15DA7" w:rsidRDefault="000B0F1B">
            <w:pPr>
              <w:rPr>
                <w:rFonts w:ascii="Calibri" w:hAnsi="Calibri" w:cs="Calibri"/>
              </w:rPr>
            </w:pPr>
            <w:r>
              <w:rPr>
                <w:rFonts w:ascii="Calibri" w:hAnsi="Calibri" w:cs="Calibri"/>
              </w:rPr>
              <w:t>3</w:t>
            </w:r>
          </w:p>
        </w:tc>
        <w:tc>
          <w:tcPr>
            <w:tcW w:w="2072" w:type="dxa"/>
          </w:tcPr>
          <w:p w14:paraId="2AE230CC" w14:textId="77777777" w:rsidR="00006970" w:rsidRPr="00C15DA7" w:rsidRDefault="00006970">
            <w:pPr>
              <w:rPr>
                <w:rFonts w:ascii="Calibri" w:hAnsi="Calibri" w:cs="Calibri"/>
              </w:rPr>
            </w:pPr>
          </w:p>
        </w:tc>
        <w:tc>
          <w:tcPr>
            <w:tcW w:w="3175" w:type="dxa"/>
          </w:tcPr>
          <w:p w14:paraId="4276BBBB" w14:textId="77777777" w:rsidR="00006970" w:rsidRPr="00C15DA7" w:rsidRDefault="00006970">
            <w:pPr>
              <w:rPr>
                <w:rFonts w:ascii="Calibri" w:hAnsi="Calibri" w:cs="Calibri"/>
              </w:rPr>
            </w:pPr>
          </w:p>
        </w:tc>
        <w:tc>
          <w:tcPr>
            <w:tcW w:w="1462" w:type="dxa"/>
          </w:tcPr>
          <w:p w14:paraId="600CC28F" w14:textId="77777777" w:rsidR="00006970" w:rsidRPr="00C15DA7" w:rsidRDefault="00006970">
            <w:pPr>
              <w:rPr>
                <w:rFonts w:ascii="Calibri" w:hAnsi="Calibri" w:cs="Calibri"/>
              </w:rPr>
            </w:pPr>
          </w:p>
        </w:tc>
        <w:tc>
          <w:tcPr>
            <w:tcW w:w="1784" w:type="dxa"/>
          </w:tcPr>
          <w:p w14:paraId="6490C8AE" w14:textId="77777777" w:rsidR="00006970" w:rsidRPr="00C15DA7" w:rsidRDefault="00006970">
            <w:pPr>
              <w:rPr>
                <w:rFonts w:ascii="Calibri" w:hAnsi="Calibri" w:cs="Calibri"/>
              </w:rPr>
            </w:pPr>
          </w:p>
        </w:tc>
      </w:tr>
      <w:tr w:rsidR="00006970" w:rsidRPr="00C15DA7" w14:paraId="7E3F8DE6" w14:textId="77777777" w:rsidTr="008937EC">
        <w:tc>
          <w:tcPr>
            <w:tcW w:w="433" w:type="dxa"/>
          </w:tcPr>
          <w:p w14:paraId="5392E46A" w14:textId="07DAE554" w:rsidR="00006970" w:rsidRPr="00C15DA7" w:rsidRDefault="000B0F1B">
            <w:pPr>
              <w:rPr>
                <w:rFonts w:ascii="Calibri" w:hAnsi="Calibri" w:cs="Calibri"/>
              </w:rPr>
            </w:pPr>
            <w:r>
              <w:rPr>
                <w:rFonts w:ascii="Calibri" w:hAnsi="Calibri" w:cs="Calibri"/>
              </w:rPr>
              <w:t>…</w:t>
            </w:r>
          </w:p>
        </w:tc>
        <w:tc>
          <w:tcPr>
            <w:tcW w:w="2072" w:type="dxa"/>
          </w:tcPr>
          <w:p w14:paraId="4551A733" w14:textId="77777777" w:rsidR="00006970" w:rsidRPr="00C15DA7" w:rsidRDefault="00006970">
            <w:pPr>
              <w:rPr>
                <w:rFonts w:ascii="Calibri" w:hAnsi="Calibri" w:cs="Calibri"/>
              </w:rPr>
            </w:pPr>
          </w:p>
        </w:tc>
        <w:tc>
          <w:tcPr>
            <w:tcW w:w="3175" w:type="dxa"/>
          </w:tcPr>
          <w:p w14:paraId="6888308F" w14:textId="77777777" w:rsidR="00006970" w:rsidRPr="00C15DA7" w:rsidRDefault="00006970">
            <w:pPr>
              <w:rPr>
                <w:rFonts w:ascii="Calibri" w:hAnsi="Calibri" w:cs="Calibri"/>
              </w:rPr>
            </w:pPr>
          </w:p>
        </w:tc>
        <w:tc>
          <w:tcPr>
            <w:tcW w:w="1462" w:type="dxa"/>
          </w:tcPr>
          <w:p w14:paraId="4BBBC068" w14:textId="77777777" w:rsidR="00006970" w:rsidRPr="00C15DA7" w:rsidRDefault="00006970">
            <w:pPr>
              <w:rPr>
                <w:rFonts w:ascii="Calibri" w:hAnsi="Calibri" w:cs="Calibri"/>
              </w:rPr>
            </w:pPr>
          </w:p>
        </w:tc>
        <w:tc>
          <w:tcPr>
            <w:tcW w:w="1784" w:type="dxa"/>
          </w:tcPr>
          <w:p w14:paraId="7CD1232E" w14:textId="77777777" w:rsidR="00006970" w:rsidRPr="00C15DA7" w:rsidRDefault="00006970">
            <w:pPr>
              <w:rPr>
                <w:rFonts w:ascii="Calibri" w:hAnsi="Calibri" w:cs="Calibri"/>
              </w:rPr>
            </w:pPr>
          </w:p>
        </w:tc>
      </w:tr>
    </w:tbl>
    <w:p w14:paraId="6733A9DD" w14:textId="77777777" w:rsidR="00006970" w:rsidRPr="00C15DA7" w:rsidRDefault="008937EC">
      <w:pPr>
        <w:pStyle w:val="Ttulo3"/>
        <w:rPr>
          <w:rFonts w:ascii="Calibri" w:hAnsi="Calibri" w:cs="Calibri"/>
        </w:rPr>
      </w:pPr>
      <w:r w:rsidRPr="00C15DA7">
        <w:rPr>
          <w:rFonts w:ascii="Calibri" w:hAnsi="Calibri" w:cs="Calibri"/>
        </w:rPr>
        <w:t>2.3 Cursos de Capacitación</w:t>
      </w:r>
    </w:p>
    <w:tbl>
      <w:tblPr>
        <w:tblStyle w:val="Tablaconcuadrcula"/>
        <w:tblW w:w="8897" w:type="dxa"/>
        <w:tblLook w:val="04A0" w:firstRow="1" w:lastRow="0" w:firstColumn="1" w:lastColumn="0" w:noHBand="0" w:noVBand="1"/>
      </w:tblPr>
      <w:tblGrid>
        <w:gridCol w:w="433"/>
        <w:gridCol w:w="2227"/>
        <w:gridCol w:w="3118"/>
        <w:gridCol w:w="1560"/>
        <w:gridCol w:w="1559"/>
      </w:tblGrid>
      <w:tr w:rsidR="00006970" w:rsidRPr="00C15DA7" w14:paraId="39381FF7" w14:textId="77777777" w:rsidTr="00C15DA7">
        <w:tc>
          <w:tcPr>
            <w:tcW w:w="433" w:type="dxa"/>
          </w:tcPr>
          <w:p w14:paraId="4408601F" w14:textId="77777777" w:rsidR="00006970" w:rsidRPr="00C15DA7" w:rsidRDefault="008937EC">
            <w:pPr>
              <w:rPr>
                <w:rFonts w:ascii="Calibri" w:hAnsi="Calibri" w:cs="Calibri"/>
              </w:rPr>
            </w:pPr>
            <w:r w:rsidRPr="00C15DA7">
              <w:rPr>
                <w:rFonts w:ascii="Calibri" w:hAnsi="Calibri" w:cs="Calibri"/>
              </w:rPr>
              <w:t>N°</w:t>
            </w:r>
          </w:p>
        </w:tc>
        <w:tc>
          <w:tcPr>
            <w:tcW w:w="2227" w:type="dxa"/>
          </w:tcPr>
          <w:p w14:paraId="105C6121" w14:textId="77777777" w:rsidR="00006970" w:rsidRPr="00C15DA7" w:rsidRDefault="008937EC">
            <w:pPr>
              <w:rPr>
                <w:rFonts w:ascii="Calibri" w:hAnsi="Calibri" w:cs="Calibri"/>
              </w:rPr>
            </w:pPr>
            <w:r w:rsidRPr="00C15DA7">
              <w:rPr>
                <w:rFonts w:ascii="Calibri" w:hAnsi="Calibri" w:cs="Calibri"/>
              </w:rPr>
              <w:t>Nombre del Curso</w:t>
            </w:r>
          </w:p>
        </w:tc>
        <w:tc>
          <w:tcPr>
            <w:tcW w:w="3118" w:type="dxa"/>
          </w:tcPr>
          <w:p w14:paraId="4306D6A0" w14:textId="77777777" w:rsidR="00006970" w:rsidRPr="00C15DA7" w:rsidRDefault="008937EC">
            <w:pPr>
              <w:rPr>
                <w:rFonts w:ascii="Calibri" w:hAnsi="Calibri" w:cs="Calibri"/>
              </w:rPr>
            </w:pPr>
            <w:r w:rsidRPr="00C15DA7">
              <w:rPr>
                <w:rFonts w:ascii="Calibri" w:hAnsi="Calibri" w:cs="Calibri"/>
              </w:rPr>
              <w:t>Duración (Horas)</w:t>
            </w:r>
          </w:p>
        </w:tc>
        <w:tc>
          <w:tcPr>
            <w:tcW w:w="1560" w:type="dxa"/>
          </w:tcPr>
          <w:p w14:paraId="78649555" w14:textId="77777777" w:rsidR="00006970" w:rsidRPr="00C15DA7" w:rsidRDefault="008937EC">
            <w:pPr>
              <w:rPr>
                <w:rFonts w:ascii="Calibri" w:hAnsi="Calibri" w:cs="Calibri"/>
              </w:rPr>
            </w:pPr>
            <w:r w:rsidRPr="00C15DA7">
              <w:rPr>
                <w:rFonts w:ascii="Calibri" w:hAnsi="Calibri" w:cs="Calibri"/>
              </w:rPr>
              <w:t>Institución Formadora</w:t>
            </w:r>
          </w:p>
        </w:tc>
        <w:tc>
          <w:tcPr>
            <w:tcW w:w="1559" w:type="dxa"/>
          </w:tcPr>
          <w:p w14:paraId="45C1DC95" w14:textId="0353A844" w:rsidR="00006970" w:rsidRPr="00C15DA7" w:rsidRDefault="008937EC">
            <w:pPr>
              <w:rPr>
                <w:rFonts w:ascii="Calibri" w:hAnsi="Calibri" w:cs="Calibri"/>
              </w:rPr>
            </w:pPr>
            <w:r w:rsidRPr="00C15DA7">
              <w:rPr>
                <w:rFonts w:ascii="Calibri" w:hAnsi="Calibri" w:cs="Calibri"/>
              </w:rPr>
              <w:t>Fecha de Finalización (mm-aaaa)</w:t>
            </w:r>
          </w:p>
        </w:tc>
      </w:tr>
      <w:tr w:rsidR="00006970" w:rsidRPr="00C15DA7" w14:paraId="6BBB1DF8" w14:textId="77777777" w:rsidTr="00C15DA7">
        <w:tc>
          <w:tcPr>
            <w:tcW w:w="433" w:type="dxa"/>
          </w:tcPr>
          <w:p w14:paraId="392F066C" w14:textId="739C6C87" w:rsidR="00006970" w:rsidRPr="00C15DA7" w:rsidRDefault="000B0F1B">
            <w:pPr>
              <w:rPr>
                <w:rFonts w:ascii="Calibri" w:hAnsi="Calibri" w:cs="Calibri"/>
              </w:rPr>
            </w:pPr>
            <w:r>
              <w:rPr>
                <w:rFonts w:ascii="Calibri" w:hAnsi="Calibri" w:cs="Calibri"/>
              </w:rPr>
              <w:t>1</w:t>
            </w:r>
          </w:p>
        </w:tc>
        <w:tc>
          <w:tcPr>
            <w:tcW w:w="2227" w:type="dxa"/>
          </w:tcPr>
          <w:p w14:paraId="5C161FD8" w14:textId="77777777" w:rsidR="00006970" w:rsidRPr="00C15DA7" w:rsidRDefault="00006970">
            <w:pPr>
              <w:rPr>
                <w:rFonts w:ascii="Calibri" w:hAnsi="Calibri" w:cs="Calibri"/>
              </w:rPr>
            </w:pPr>
          </w:p>
        </w:tc>
        <w:tc>
          <w:tcPr>
            <w:tcW w:w="3118" w:type="dxa"/>
          </w:tcPr>
          <w:p w14:paraId="57D08DAA" w14:textId="77777777" w:rsidR="00006970" w:rsidRPr="00C15DA7" w:rsidRDefault="00006970">
            <w:pPr>
              <w:rPr>
                <w:rFonts w:ascii="Calibri" w:hAnsi="Calibri" w:cs="Calibri"/>
              </w:rPr>
            </w:pPr>
          </w:p>
        </w:tc>
        <w:tc>
          <w:tcPr>
            <w:tcW w:w="1560" w:type="dxa"/>
          </w:tcPr>
          <w:p w14:paraId="76D797AF" w14:textId="77777777" w:rsidR="00006970" w:rsidRPr="00C15DA7" w:rsidRDefault="00006970">
            <w:pPr>
              <w:rPr>
                <w:rFonts w:ascii="Calibri" w:hAnsi="Calibri" w:cs="Calibri"/>
              </w:rPr>
            </w:pPr>
          </w:p>
        </w:tc>
        <w:tc>
          <w:tcPr>
            <w:tcW w:w="1559" w:type="dxa"/>
          </w:tcPr>
          <w:p w14:paraId="47E3081D" w14:textId="77777777" w:rsidR="00006970" w:rsidRPr="00C15DA7" w:rsidRDefault="00006970">
            <w:pPr>
              <w:rPr>
                <w:rFonts w:ascii="Calibri" w:hAnsi="Calibri" w:cs="Calibri"/>
              </w:rPr>
            </w:pPr>
          </w:p>
        </w:tc>
      </w:tr>
      <w:tr w:rsidR="00006970" w:rsidRPr="00C15DA7" w14:paraId="0B8F31B9" w14:textId="77777777" w:rsidTr="00C15DA7">
        <w:tc>
          <w:tcPr>
            <w:tcW w:w="433" w:type="dxa"/>
          </w:tcPr>
          <w:p w14:paraId="0479A058" w14:textId="52FC6CE8" w:rsidR="00006970" w:rsidRPr="00C15DA7" w:rsidRDefault="000B0F1B">
            <w:pPr>
              <w:rPr>
                <w:rFonts w:ascii="Calibri" w:hAnsi="Calibri" w:cs="Calibri"/>
              </w:rPr>
            </w:pPr>
            <w:r>
              <w:rPr>
                <w:rFonts w:ascii="Calibri" w:hAnsi="Calibri" w:cs="Calibri"/>
              </w:rPr>
              <w:t>2</w:t>
            </w:r>
          </w:p>
        </w:tc>
        <w:tc>
          <w:tcPr>
            <w:tcW w:w="2227" w:type="dxa"/>
          </w:tcPr>
          <w:p w14:paraId="4908FD26" w14:textId="77777777" w:rsidR="00006970" w:rsidRPr="00C15DA7" w:rsidRDefault="00006970">
            <w:pPr>
              <w:rPr>
                <w:rFonts w:ascii="Calibri" w:hAnsi="Calibri" w:cs="Calibri"/>
              </w:rPr>
            </w:pPr>
          </w:p>
        </w:tc>
        <w:tc>
          <w:tcPr>
            <w:tcW w:w="3118" w:type="dxa"/>
          </w:tcPr>
          <w:p w14:paraId="78E488F2" w14:textId="77777777" w:rsidR="00006970" w:rsidRPr="00C15DA7" w:rsidRDefault="00006970">
            <w:pPr>
              <w:rPr>
                <w:rFonts w:ascii="Calibri" w:hAnsi="Calibri" w:cs="Calibri"/>
              </w:rPr>
            </w:pPr>
          </w:p>
        </w:tc>
        <w:tc>
          <w:tcPr>
            <w:tcW w:w="1560" w:type="dxa"/>
          </w:tcPr>
          <w:p w14:paraId="7266AC90" w14:textId="77777777" w:rsidR="00006970" w:rsidRPr="00C15DA7" w:rsidRDefault="00006970">
            <w:pPr>
              <w:rPr>
                <w:rFonts w:ascii="Calibri" w:hAnsi="Calibri" w:cs="Calibri"/>
              </w:rPr>
            </w:pPr>
          </w:p>
        </w:tc>
        <w:tc>
          <w:tcPr>
            <w:tcW w:w="1559" w:type="dxa"/>
          </w:tcPr>
          <w:p w14:paraId="67F70BDE" w14:textId="77777777" w:rsidR="00006970" w:rsidRPr="00C15DA7" w:rsidRDefault="00006970">
            <w:pPr>
              <w:rPr>
                <w:rFonts w:ascii="Calibri" w:hAnsi="Calibri" w:cs="Calibri"/>
              </w:rPr>
            </w:pPr>
          </w:p>
        </w:tc>
      </w:tr>
      <w:tr w:rsidR="00006970" w:rsidRPr="00C15DA7" w14:paraId="52962328" w14:textId="77777777" w:rsidTr="00C15DA7">
        <w:tc>
          <w:tcPr>
            <w:tcW w:w="433" w:type="dxa"/>
          </w:tcPr>
          <w:p w14:paraId="0F73332B" w14:textId="38EACF7B" w:rsidR="00006970" w:rsidRPr="00C15DA7" w:rsidRDefault="000B0F1B">
            <w:pPr>
              <w:rPr>
                <w:rFonts w:ascii="Calibri" w:hAnsi="Calibri" w:cs="Calibri"/>
              </w:rPr>
            </w:pPr>
            <w:r>
              <w:rPr>
                <w:rFonts w:ascii="Calibri" w:hAnsi="Calibri" w:cs="Calibri"/>
              </w:rPr>
              <w:t>3</w:t>
            </w:r>
          </w:p>
        </w:tc>
        <w:tc>
          <w:tcPr>
            <w:tcW w:w="2227" w:type="dxa"/>
          </w:tcPr>
          <w:p w14:paraId="517EAB7F" w14:textId="77777777" w:rsidR="00006970" w:rsidRPr="00C15DA7" w:rsidRDefault="00006970">
            <w:pPr>
              <w:rPr>
                <w:rFonts w:ascii="Calibri" w:hAnsi="Calibri" w:cs="Calibri"/>
              </w:rPr>
            </w:pPr>
          </w:p>
        </w:tc>
        <w:tc>
          <w:tcPr>
            <w:tcW w:w="3118" w:type="dxa"/>
          </w:tcPr>
          <w:p w14:paraId="03860DCB" w14:textId="77777777" w:rsidR="00006970" w:rsidRPr="00C15DA7" w:rsidRDefault="00006970">
            <w:pPr>
              <w:rPr>
                <w:rFonts w:ascii="Calibri" w:hAnsi="Calibri" w:cs="Calibri"/>
              </w:rPr>
            </w:pPr>
          </w:p>
        </w:tc>
        <w:tc>
          <w:tcPr>
            <w:tcW w:w="1560" w:type="dxa"/>
          </w:tcPr>
          <w:p w14:paraId="48CBD261" w14:textId="77777777" w:rsidR="00006970" w:rsidRPr="00C15DA7" w:rsidRDefault="00006970">
            <w:pPr>
              <w:rPr>
                <w:rFonts w:ascii="Calibri" w:hAnsi="Calibri" w:cs="Calibri"/>
              </w:rPr>
            </w:pPr>
          </w:p>
        </w:tc>
        <w:tc>
          <w:tcPr>
            <w:tcW w:w="1559" w:type="dxa"/>
          </w:tcPr>
          <w:p w14:paraId="4E529E77" w14:textId="77777777" w:rsidR="00006970" w:rsidRPr="00C15DA7" w:rsidRDefault="00006970">
            <w:pPr>
              <w:rPr>
                <w:rFonts w:ascii="Calibri" w:hAnsi="Calibri" w:cs="Calibri"/>
              </w:rPr>
            </w:pPr>
          </w:p>
        </w:tc>
      </w:tr>
      <w:tr w:rsidR="00006970" w:rsidRPr="00C15DA7" w14:paraId="5B30D40A" w14:textId="77777777" w:rsidTr="00C15DA7">
        <w:tc>
          <w:tcPr>
            <w:tcW w:w="433" w:type="dxa"/>
          </w:tcPr>
          <w:p w14:paraId="64CF8CE5" w14:textId="7E4F8AFC" w:rsidR="00006970" w:rsidRPr="00C15DA7" w:rsidRDefault="000B0F1B">
            <w:pPr>
              <w:rPr>
                <w:rFonts w:ascii="Calibri" w:hAnsi="Calibri" w:cs="Calibri"/>
              </w:rPr>
            </w:pPr>
            <w:r>
              <w:rPr>
                <w:rFonts w:ascii="Calibri" w:hAnsi="Calibri" w:cs="Calibri"/>
              </w:rPr>
              <w:t>…</w:t>
            </w:r>
          </w:p>
        </w:tc>
        <w:tc>
          <w:tcPr>
            <w:tcW w:w="2227" w:type="dxa"/>
          </w:tcPr>
          <w:p w14:paraId="095D2574" w14:textId="77777777" w:rsidR="00006970" w:rsidRPr="00C15DA7" w:rsidRDefault="00006970">
            <w:pPr>
              <w:rPr>
                <w:rFonts w:ascii="Calibri" w:hAnsi="Calibri" w:cs="Calibri"/>
              </w:rPr>
            </w:pPr>
          </w:p>
        </w:tc>
        <w:tc>
          <w:tcPr>
            <w:tcW w:w="3118" w:type="dxa"/>
          </w:tcPr>
          <w:p w14:paraId="55729B12" w14:textId="77777777" w:rsidR="00006970" w:rsidRPr="00C15DA7" w:rsidRDefault="00006970">
            <w:pPr>
              <w:rPr>
                <w:rFonts w:ascii="Calibri" w:hAnsi="Calibri" w:cs="Calibri"/>
              </w:rPr>
            </w:pPr>
          </w:p>
        </w:tc>
        <w:tc>
          <w:tcPr>
            <w:tcW w:w="1560" w:type="dxa"/>
          </w:tcPr>
          <w:p w14:paraId="28B3E9C4" w14:textId="77777777" w:rsidR="00006970" w:rsidRPr="00C15DA7" w:rsidRDefault="00006970">
            <w:pPr>
              <w:rPr>
                <w:rFonts w:ascii="Calibri" w:hAnsi="Calibri" w:cs="Calibri"/>
              </w:rPr>
            </w:pPr>
          </w:p>
        </w:tc>
        <w:tc>
          <w:tcPr>
            <w:tcW w:w="1559" w:type="dxa"/>
          </w:tcPr>
          <w:p w14:paraId="191BD115" w14:textId="77777777" w:rsidR="00006970" w:rsidRPr="00C15DA7" w:rsidRDefault="00006970">
            <w:pPr>
              <w:rPr>
                <w:rFonts w:ascii="Calibri" w:hAnsi="Calibri" w:cs="Calibri"/>
              </w:rPr>
            </w:pPr>
          </w:p>
        </w:tc>
      </w:tr>
    </w:tbl>
    <w:p w14:paraId="7B43736C" w14:textId="77777777" w:rsidR="00006970" w:rsidRPr="00C15DA7" w:rsidRDefault="008937EC">
      <w:pPr>
        <w:pStyle w:val="Ttulo2"/>
        <w:rPr>
          <w:rFonts w:ascii="Calibri" w:hAnsi="Calibri" w:cs="Calibri"/>
        </w:rPr>
      </w:pPr>
      <w:r w:rsidRPr="00C15DA7">
        <w:rPr>
          <w:rFonts w:ascii="Calibri" w:hAnsi="Calibri" w:cs="Calibri"/>
        </w:rPr>
        <w:t>3. EXPERIENCIA LABORAL</w:t>
      </w:r>
    </w:p>
    <w:p w14:paraId="65AFF6BC" w14:textId="4C35C751" w:rsidR="00006970" w:rsidRDefault="008937EC" w:rsidP="00C15DA7">
      <w:pPr>
        <w:jc w:val="both"/>
        <w:rPr>
          <w:rFonts w:ascii="Calibri" w:hAnsi="Calibri" w:cs="Calibri"/>
        </w:rPr>
      </w:pPr>
      <w:r w:rsidRPr="00C15DA7">
        <w:rPr>
          <w:rFonts w:ascii="Calibri" w:hAnsi="Calibri" w:cs="Calibri"/>
        </w:rPr>
        <w:t>Indicar fecha exacta de inicio y término (mes y año). Las experiencias sin fechas específicas no serán consideradas.</w:t>
      </w:r>
    </w:p>
    <w:p w14:paraId="38776538" w14:textId="77777777" w:rsidR="00033A8F" w:rsidRDefault="00033A8F" w:rsidP="00C15DA7">
      <w:pPr>
        <w:jc w:val="both"/>
        <w:rPr>
          <w:rFonts w:ascii="Calibri" w:hAnsi="Calibri" w:cs="Calibri"/>
        </w:rPr>
      </w:pPr>
    </w:p>
    <w:p w14:paraId="6C1B749A" w14:textId="77777777" w:rsidR="00033A8F" w:rsidRDefault="00033A8F" w:rsidP="00C15DA7">
      <w:pPr>
        <w:jc w:val="both"/>
        <w:rPr>
          <w:rFonts w:ascii="Calibri" w:hAnsi="Calibri" w:cs="Calibri"/>
        </w:rPr>
      </w:pPr>
    </w:p>
    <w:p w14:paraId="021055BC" w14:textId="77777777" w:rsidR="00033A8F" w:rsidRPr="00C15DA7" w:rsidRDefault="00033A8F" w:rsidP="00C15DA7">
      <w:pPr>
        <w:jc w:val="both"/>
        <w:rPr>
          <w:rFonts w:ascii="Calibri" w:hAnsi="Calibri" w:cs="Calibri"/>
        </w:rPr>
      </w:pPr>
    </w:p>
    <w:p w14:paraId="2A9977EB" w14:textId="64568046" w:rsidR="00006970" w:rsidRDefault="00006970">
      <w:pPr>
        <w:pStyle w:val="Ttulo3"/>
        <w:rPr>
          <w:rFonts w:ascii="Calibri" w:hAnsi="Calibri" w:cs="Calibri"/>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33A8F" w:rsidRPr="00B432EA" w14:paraId="4C24C595" w14:textId="77777777" w:rsidTr="000B0F1B">
        <w:trPr>
          <w:trHeight w:val="328"/>
        </w:trPr>
        <w:tc>
          <w:tcPr>
            <w:tcW w:w="5000" w:type="pct"/>
            <w:gridSpan w:val="3"/>
            <w:shd w:val="clear" w:color="auto" w:fill="DBE5F1" w:themeFill="accent1" w:themeFillTint="33"/>
          </w:tcPr>
          <w:p w14:paraId="006209F6" w14:textId="1BFD36E2" w:rsidR="00033A8F" w:rsidRPr="00033A8F" w:rsidRDefault="00033A8F" w:rsidP="00033A8F">
            <w:pPr>
              <w:spacing w:after="0"/>
              <w:jc w:val="both"/>
              <w:rPr>
                <w:rFonts w:ascii="Calibri" w:hAnsi="Calibri" w:cs="Calibri"/>
              </w:rPr>
            </w:pPr>
            <w:r w:rsidRPr="00033A8F">
              <w:rPr>
                <w:rFonts w:ascii="Calibri" w:hAnsi="Calibri" w:cs="Calibri"/>
              </w:rPr>
              <w:t>Nombre del cargo</w:t>
            </w:r>
          </w:p>
        </w:tc>
      </w:tr>
      <w:tr w:rsidR="00033A8F" w:rsidRPr="00B432EA" w14:paraId="317613FD" w14:textId="77777777" w:rsidTr="000B0F1B">
        <w:tc>
          <w:tcPr>
            <w:tcW w:w="5000" w:type="pct"/>
            <w:gridSpan w:val="3"/>
            <w:tcBorders>
              <w:bottom w:val="single" w:sz="4" w:space="0" w:color="auto"/>
            </w:tcBorders>
            <w:shd w:val="clear" w:color="auto" w:fill="DBE5F1" w:themeFill="accent1" w:themeFillTint="33"/>
          </w:tcPr>
          <w:p w14:paraId="1B193795" w14:textId="1E1900EF" w:rsidR="00033A8F" w:rsidRPr="00033A8F" w:rsidRDefault="00033A8F" w:rsidP="00033A8F">
            <w:pPr>
              <w:tabs>
                <w:tab w:val="left" w:pos="2196"/>
              </w:tabs>
              <w:spacing w:after="0"/>
              <w:jc w:val="both"/>
              <w:rPr>
                <w:rFonts w:ascii="Calibri" w:hAnsi="Calibri" w:cs="Calibri"/>
              </w:rPr>
            </w:pPr>
          </w:p>
        </w:tc>
      </w:tr>
      <w:tr w:rsidR="00033A8F" w:rsidRPr="00B432EA" w14:paraId="666E0FAB" w14:textId="77777777" w:rsidTr="00033A8F">
        <w:trPr>
          <w:trHeight w:val="223"/>
        </w:trPr>
        <w:tc>
          <w:tcPr>
            <w:tcW w:w="5000" w:type="pct"/>
            <w:gridSpan w:val="3"/>
            <w:shd w:val="clear" w:color="auto" w:fill="auto"/>
          </w:tcPr>
          <w:p w14:paraId="33DDFE35" w14:textId="556F8529" w:rsidR="00033A8F" w:rsidRPr="00033A8F" w:rsidRDefault="00033A8F" w:rsidP="00033A8F">
            <w:pPr>
              <w:spacing w:after="0"/>
              <w:jc w:val="both"/>
              <w:rPr>
                <w:rFonts w:ascii="Calibri" w:hAnsi="Calibri" w:cs="Calibri"/>
              </w:rPr>
            </w:pPr>
            <w:r w:rsidRPr="00033A8F">
              <w:rPr>
                <w:rFonts w:ascii="Calibri" w:hAnsi="Calibri" w:cs="Calibri"/>
              </w:rPr>
              <w:t>Institución /empresa</w:t>
            </w:r>
          </w:p>
        </w:tc>
      </w:tr>
      <w:tr w:rsidR="00033A8F" w:rsidRPr="00B432EA" w14:paraId="4BCC5D37" w14:textId="77777777" w:rsidTr="00033A8F">
        <w:tc>
          <w:tcPr>
            <w:tcW w:w="5000" w:type="pct"/>
            <w:gridSpan w:val="3"/>
            <w:tcBorders>
              <w:bottom w:val="single" w:sz="4" w:space="0" w:color="auto"/>
            </w:tcBorders>
            <w:shd w:val="clear" w:color="auto" w:fill="auto"/>
          </w:tcPr>
          <w:p w14:paraId="275BF9DA" w14:textId="77777777" w:rsidR="00033A8F" w:rsidRPr="00033A8F" w:rsidRDefault="00033A8F" w:rsidP="00033A8F">
            <w:pPr>
              <w:spacing w:after="0"/>
              <w:jc w:val="both"/>
              <w:rPr>
                <w:rFonts w:ascii="Calibri" w:hAnsi="Calibri" w:cs="Calibri"/>
              </w:rPr>
            </w:pPr>
          </w:p>
          <w:p w14:paraId="0E8CD4CC" w14:textId="77777777" w:rsidR="00033A8F" w:rsidRPr="00033A8F" w:rsidRDefault="00033A8F" w:rsidP="00033A8F">
            <w:pPr>
              <w:spacing w:after="0"/>
              <w:jc w:val="both"/>
              <w:rPr>
                <w:rFonts w:ascii="Calibri" w:hAnsi="Calibri" w:cs="Calibri"/>
              </w:rPr>
            </w:pPr>
          </w:p>
        </w:tc>
      </w:tr>
      <w:tr w:rsidR="00033A8F" w:rsidRPr="00B432EA" w14:paraId="0A1706B6" w14:textId="77777777" w:rsidTr="000B0F1B">
        <w:trPr>
          <w:cantSplit/>
          <w:trHeight w:val="265"/>
        </w:trPr>
        <w:tc>
          <w:tcPr>
            <w:tcW w:w="2829" w:type="pct"/>
            <w:shd w:val="clear" w:color="auto" w:fill="auto"/>
          </w:tcPr>
          <w:p w14:paraId="7A20EF47" w14:textId="1200FB9A" w:rsidR="00033A8F" w:rsidRPr="00033A8F" w:rsidRDefault="00033A8F" w:rsidP="0035041D">
            <w:pPr>
              <w:rPr>
                <w:rFonts w:ascii="Calibri" w:hAnsi="Calibri" w:cs="Calibri"/>
              </w:rPr>
            </w:pPr>
            <w:r w:rsidRPr="00033A8F">
              <w:rPr>
                <w:rFonts w:ascii="Calibri" w:hAnsi="Calibri" w:cs="Calibri"/>
              </w:rPr>
              <w:t>Depto., unidad o área de desempeño</w:t>
            </w:r>
          </w:p>
        </w:tc>
        <w:tc>
          <w:tcPr>
            <w:tcW w:w="1067" w:type="pct"/>
            <w:shd w:val="clear" w:color="auto" w:fill="auto"/>
          </w:tcPr>
          <w:p w14:paraId="5C887100" w14:textId="66644E4B" w:rsidR="00033A8F" w:rsidRPr="00033A8F" w:rsidRDefault="00033A8F" w:rsidP="0035041D">
            <w:pPr>
              <w:jc w:val="both"/>
              <w:rPr>
                <w:rFonts w:ascii="Calibri" w:hAnsi="Calibri" w:cs="Calibri"/>
              </w:rPr>
            </w:pPr>
            <w:r w:rsidRPr="00033A8F">
              <w:rPr>
                <w:rFonts w:ascii="Calibri" w:hAnsi="Calibri" w:cs="Calibri"/>
              </w:rPr>
              <w:t>Desde (mes, año)</w:t>
            </w:r>
          </w:p>
        </w:tc>
        <w:tc>
          <w:tcPr>
            <w:tcW w:w="1104" w:type="pct"/>
            <w:shd w:val="clear" w:color="auto" w:fill="auto"/>
          </w:tcPr>
          <w:p w14:paraId="7963F0BA" w14:textId="2F012395" w:rsidR="00033A8F" w:rsidRPr="00033A8F" w:rsidRDefault="00033A8F" w:rsidP="0035041D">
            <w:pPr>
              <w:jc w:val="both"/>
              <w:rPr>
                <w:rFonts w:ascii="Calibri" w:hAnsi="Calibri" w:cs="Calibri"/>
              </w:rPr>
            </w:pPr>
            <w:r w:rsidRPr="00033A8F">
              <w:rPr>
                <w:rFonts w:ascii="Calibri" w:hAnsi="Calibri" w:cs="Calibri"/>
              </w:rPr>
              <w:t>Hasta (mes, año)</w:t>
            </w:r>
          </w:p>
        </w:tc>
      </w:tr>
      <w:tr w:rsidR="00033A8F" w:rsidRPr="00B432EA" w14:paraId="77CB065D" w14:textId="77777777" w:rsidTr="000B0F1B">
        <w:trPr>
          <w:cantSplit/>
          <w:trHeight w:val="329"/>
        </w:trPr>
        <w:tc>
          <w:tcPr>
            <w:tcW w:w="2829" w:type="pct"/>
            <w:tcBorders>
              <w:bottom w:val="single" w:sz="4" w:space="0" w:color="auto"/>
            </w:tcBorders>
            <w:shd w:val="clear" w:color="auto" w:fill="auto"/>
          </w:tcPr>
          <w:p w14:paraId="4C0CD04E" w14:textId="77777777" w:rsidR="00033A8F" w:rsidRPr="00033A8F" w:rsidRDefault="00033A8F" w:rsidP="000B0F1B">
            <w:pPr>
              <w:spacing w:after="0"/>
              <w:jc w:val="both"/>
              <w:rPr>
                <w:rFonts w:ascii="Calibri" w:hAnsi="Calibri" w:cs="Calibri"/>
              </w:rPr>
            </w:pPr>
          </w:p>
        </w:tc>
        <w:tc>
          <w:tcPr>
            <w:tcW w:w="1067" w:type="pct"/>
            <w:tcBorders>
              <w:bottom w:val="single" w:sz="4" w:space="0" w:color="auto"/>
            </w:tcBorders>
            <w:shd w:val="clear" w:color="auto" w:fill="auto"/>
          </w:tcPr>
          <w:p w14:paraId="22A025B7" w14:textId="77777777" w:rsidR="00033A8F" w:rsidRPr="00033A8F" w:rsidRDefault="00033A8F" w:rsidP="0035041D">
            <w:pPr>
              <w:jc w:val="both"/>
              <w:rPr>
                <w:rFonts w:ascii="Calibri" w:hAnsi="Calibri" w:cs="Calibri"/>
              </w:rPr>
            </w:pPr>
          </w:p>
        </w:tc>
        <w:tc>
          <w:tcPr>
            <w:tcW w:w="1104" w:type="pct"/>
            <w:tcBorders>
              <w:bottom w:val="single" w:sz="4" w:space="0" w:color="auto"/>
            </w:tcBorders>
            <w:shd w:val="clear" w:color="auto" w:fill="auto"/>
          </w:tcPr>
          <w:p w14:paraId="74D3AE1A" w14:textId="77777777" w:rsidR="00033A8F" w:rsidRPr="00033A8F" w:rsidRDefault="00033A8F" w:rsidP="0035041D">
            <w:pPr>
              <w:jc w:val="both"/>
              <w:rPr>
                <w:rFonts w:ascii="Calibri" w:hAnsi="Calibri" w:cs="Calibri"/>
              </w:rPr>
            </w:pPr>
          </w:p>
        </w:tc>
      </w:tr>
      <w:tr w:rsidR="00033A8F" w:rsidRPr="00B432EA" w14:paraId="60763735" w14:textId="77777777" w:rsidTr="00033A8F">
        <w:trPr>
          <w:cantSplit/>
        </w:trPr>
        <w:tc>
          <w:tcPr>
            <w:tcW w:w="5000" w:type="pct"/>
            <w:gridSpan w:val="3"/>
            <w:shd w:val="clear" w:color="auto" w:fill="auto"/>
          </w:tcPr>
          <w:p w14:paraId="42C025C8" w14:textId="50F53433" w:rsidR="00033A8F" w:rsidRPr="00033A8F" w:rsidRDefault="00033A8F" w:rsidP="0035041D">
            <w:pPr>
              <w:jc w:val="both"/>
              <w:rPr>
                <w:rFonts w:ascii="Calibri" w:hAnsi="Calibri" w:cs="Calibri"/>
              </w:rPr>
            </w:pPr>
            <w:r w:rsidRPr="00033A8F">
              <w:rPr>
                <w:rFonts w:ascii="Calibri" w:hAnsi="Calibri" w:cs="Calibri"/>
              </w:rPr>
              <w:t>FUNCIONES PRINCIPALES (descripción general de funciones realizadas y/o principales logros)</w:t>
            </w:r>
          </w:p>
        </w:tc>
      </w:tr>
      <w:tr w:rsidR="00033A8F" w:rsidRPr="00B432EA" w14:paraId="4238D8EC" w14:textId="77777777" w:rsidTr="00033A8F">
        <w:trPr>
          <w:cantSplit/>
        </w:trPr>
        <w:tc>
          <w:tcPr>
            <w:tcW w:w="5000" w:type="pct"/>
            <w:gridSpan w:val="3"/>
            <w:shd w:val="clear" w:color="auto" w:fill="auto"/>
          </w:tcPr>
          <w:p w14:paraId="4E5F89DE" w14:textId="77777777" w:rsidR="00033A8F" w:rsidRPr="00033A8F" w:rsidRDefault="00033A8F" w:rsidP="000B0F1B">
            <w:pPr>
              <w:spacing w:after="0"/>
              <w:jc w:val="both"/>
              <w:rPr>
                <w:rFonts w:ascii="Calibri" w:hAnsi="Calibri" w:cs="Calibri"/>
              </w:rPr>
            </w:pPr>
          </w:p>
        </w:tc>
      </w:tr>
    </w:tbl>
    <w:p w14:paraId="4BC273C2" w14:textId="77777777" w:rsidR="00033A8F" w:rsidRDefault="00033A8F" w:rsidP="00033A8F"/>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B0F1B" w:rsidRPr="00033A8F" w14:paraId="38A35C59" w14:textId="77777777" w:rsidTr="000B0F1B">
        <w:trPr>
          <w:trHeight w:val="328"/>
        </w:trPr>
        <w:tc>
          <w:tcPr>
            <w:tcW w:w="5000" w:type="pct"/>
            <w:gridSpan w:val="3"/>
            <w:shd w:val="clear" w:color="auto" w:fill="DBE5F1" w:themeFill="accent1" w:themeFillTint="33"/>
          </w:tcPr>
          <w:p w14:paraId="7B243F75" w14:textId="77777777" w:rsidR="000B0F1B" w:rsidRPr="00033A8F" w:rsidRDefault="000B0F1B" w:rsidP="0035041D">
            <w:pPr>
              <w:spacing w:after="0"/>
              <w:jc w:val="both"/>
              <w:rPr>
                <w:rFonts w:ascii="Calibri" w:hAnsi="Calibri" w:cs="Calibri"/>
              </w:rPr>
            </w:pPr>
            <w:r w:rsidRPr="00033A8F">
              <w:rPr>
                <w:rFonts w:ascii="Calibri" w:hAnsi="Calibri" w:cs="Calibri"/>
              </w:rPr>
              <w:t>Nombre del cargo</w:t>
            </w:r>
          </w:p>
        </w:tc>
      </w:tr>
      <w:tr w:rsidR="000B0F1B" w:rsidRPr="00033A8F" w14:paraId="0B56B325" w14:textId="77777777" w:rsidTr="000B0F1B">
        <w:tc>
          <w:tcPr>
            <w:tcW w:w="5000" w:type="pct"/>
            <w:gridSpan w:val="3"/>
            <w:tcBorders>
              <w:bottom w:val="single" w:sz="4" w:space="0" w:color="auto"/>
            </w:tcBorders>
            <w:shd w:val="clear" w:color="auto" w:fill="DBE5F1" w:themeFill="accent1" w:themeFillTint="33"/>
          </w:tcPr>
          <w:p w14:paraId="6E1A8B16" w14:textId="77777777" w:rsidR="000B0F1B" w:rsidRPr="00033A8F" w:rsidRDefault="000B0F1B" w:rsidP="0035041D">
            <w:pPr>
              <w:tabs>
                <w:tab w:val="left" w:pos="2196"/>
              </w:tabs>
              <w:spacing w:after="0"/>
              <w:jc w:val="both"/>
              <w:rPr>
                <w:rFonts w:ascii="Calibri" w:hAnsi="Calibri" w:cs="Calibri"/>
              </w:rPr>
            </w:pPr>
          </w:p>
        </w:tc>
      </w:tr>
      <w:tr w:rsidR="000B0F1B" w:rsidRPr="00033A8F" w14:paraId="1F06F9F9" w14:textId="77777777" w:rsidTr="0035041D">
        <w:trPr>
          <w:trHeight w:val="223"/>
        </w:trPr>
        <w:tc>
          <w:tcPr>
            <w:tcW w:w="5000" w:type="pct"/>
            <w:gridSpan w:val="3"/>
            <w:shd w:val="clear" w:color="auto" w:fill="auto"/>
          </w:tcPr>
          <w:p w14:paraId="18235881" w14:textId="77777777" w:rsidR="000B0F1B" w:rsidRPr="00033A8F" w:rsidRDefault="000B0F1B" w:rsidP="0035041D">
            <w:pPr>
              <w:spacing w:after="0"/>
              <w:jc w:val="both"/>
              <w:rPr>
                <w:rFonts w:ascii="Calibri" w:hAnsi="Calibri" w:cs="Calibri"/>
              </w:rPr>
            </w:pPr>
            <w:r w:rsidRPr="00033A8F">
              <w:rPr>
                <w:rFonts w:ascii="Calibri" w:hAnsi="Calibri" w:cs="Calibri"/>
              </w:rPr>
              <w:t>Institución /empresa</w:t>
            </w:r>
          </w:p>
        </w:tc>
      </w:tr>
      <w:tr w:rsidR="000B0F1B" w:rsidRPr="00033A8F" w14:paraId="2CF29411" w14:textId="77777777" w:rsidTr="0035041D">
        <w:tc>
          <w:tcPr>
            <w:tcW w:w="5000" w:type="pct"/>
            <w:gridSpan w:val="3"/>
            <w:tcBorders>
              <w:bottom w:val="single" w:sz="4" w:space="0" w:color="auto"/>
            </w:tcBorders>
            <w:shd w:val="clear" w:color="auto" w:fill="auto"/>
          </w:tcPr>
          <w:p w14:paraId="69B08645" w14:textId="77777777" w:rsidR="000B0F1B" w:rsidRPr="00033A8F" w:rsidRDefault="000B0F1B" w:rsidP="0035041D">
            <w:pPr>
              <w:spacing w:after="0"/>
              <w:jc w:val="both"/>
              <w:rPr>
                <w:rFonts w:ascii="Calibri" w:hAnsi="Calibri" w:cs="Calibri"/>
              </w:rPr>
            </w:pPr>
          </w:p>
          <w:p w14:paraId="341BE37A" w14:textId="77777777" w:rsidR="000B0F1B" w:rsidRPr="00033A8F" w:rsidRDefault="000B0F1B" w:rsidP="0035041D">
            <w:pPr>
              <w:spacing w:after="0"/>
              <w:jc w:val="both"/>
              <w:rPr>
                <w:rFonts w:ascii="Calibri" w:hAnsi="Calibri" w:cs="Calibri"/>
              </w:rPr>
            </w:pPr>
          </w:p>
        </w:tc>
      </w:tr>
      <w:tr w:rsidR="000B0F1B" w:rsidRPr="00033A8F" w14:paraId="3CEC82F4" w14:textId="77777777" w:rsidTr="0035041D">
        <w:trPr>
          <w:cantSplit/>
          <w:trHeight w:val="265"/>
        </w:trPr>
        <w:tc>
          <w:tcPr>
            <w:tcW w:w="2829" w:type="pct"/>
            <w:shd w:val="clear" w:color="auto" w:fill="auto"/>
          </w:tcPr>
          <w:p w14:paraId="7127145C" w14:textId="77777777" w:rsidR="000B0F1B" w:rsidRPr="00033A8F" w:rsidRDefault="000B0F1B" w:rsidP="0035041D">
            <w:pPr>
              <w:rPr>
                <w:rFonts w:ascii="Calibri" w:hAnsi="Calibri" w:cs="Calibri"/>
              </w:rPr>
            </w:pPr>
            <w:r w:rsidRPr="00033A8F">
              <w:rPr>
                <w:rFonts w:ascii="Calibri" w:hAnsi="Calibri" w:cs="Calibri"/>
              </w:rPr>
              <w:t>Depto., unidad o área de desempeño</w:t>
            </w:r>
          </w:p>
        </w:tc>
        <w:tc>
          <w:tcPr>
            <w:tcW w:w="1067" w:type="pct"/>
            <w:shd w:val="clear" w:color="auto" w:fill="auto"/>
          </w:tcPr>
          <w:p w14:paraId="0344F281" w14:textId="77777777" w:rsidR="000B0F1B" w:rsidRPr="00033A8F" w:rsidRDefault="000B0F1B" w:rsidP="0035041D">
            <w:pPr>
              <w:jc w:val="both"/>
              <w:rPr>
                <w:rFonts w:ascii="Calibri" w:hAnsi="Calibri" w:cs="Calibri"/>
              </w:rPr>
            </w:pPr>
            <w:r w:rsidRPr="00033A8F">
              <w:rPr>
                <w:rFonts w:ascii="Calibri" w:hAnsi="Calibri" w:cs="Calibri"/>
              </w:rPr>
              <w:t>Desde (mes, año)</w:t>
            </w:r>
          </w:p>
        </w:tc>
        <w:tc>
          <w:tcPr>
            <w:tcW w:w="1104" w:type="pct"/>
            <w:shd w:val="clear" w:color="auto" w:fill="auto"/>
          </w:tcPr>
          <w:p w14:paraId="0717F3B1" w14:textId="77777777" w:rsidR="000B0F1B" w:rsidRPr="00033A8F" w:rsidRDefault="000B0F1B" w:rsidP="0035041D">
            <w:pPr>
              <w:jc w:val="both"/>
              <w:rPr>
                <w:rFonts w:ascii="Calibri" w:hAnsi="Calibri" w:cs="Calibri"/>
              </w:rPr>
            </w:pPr>
            <w:r w:rsidRPr="00033A8F">
              <w:rPr>
                <w:rFonts w:ascii="Calibri" w:hAnsi="Calibri" w:cs="Calibri"/>
              </w:rPr>
              <w:t>Hasta (mes, año)</w:t>
            </w:r>
          </w:p>
        </w:tc>
      </w:tr>
      <w:tr w:rsidR="000B0F1B" w:rsidRPr="00033A8F" w14:paraId="64922460" w14:textId="77777777" w:rsidTr="0035041D">
        <w:trPr>
          <w:cantSplit/>
          <w:trHeight w:val="329"/>
        </w:trPr>
        <w:tc>
          <w:tcPr>
            <w:tcW w:w="2829" w:type="pct"/>
            <w:tcBorders>
              <w:bottom w:val="single" w:sz="4" w:space="0" w:color="auto"/>
            </w:tcBorders>
            <w:shd w:val="clear" w:color="auto" w:fill="auto"/>
          </w:tcPr>
          <w:p w14:paraId="58689735" w14:textId="77777777" w:rsidR="000B0F1B" w:rsidRPr="00033A8F" w:rsidRDefault="000B0F1B" w:rsidP="0035041D">
            <w:pPr>
              <w:spacing w:after="0"/>
              <w:jc w:val="both"/>
              <w:rPr>
                <w:rFonts w:ascii="Calibri" w:hAnsi="Calibri" w:cs="Calibri"/>
              </w:rPr>
            </w:pPr>
          </w:p>
        </w:tc>
        <w:tc>
          <w:tcPr>
            <w:tcW w:w="1067" w:type="pct"/>
            <w:tcBorders>
              <w:bottom w:val="single" w:sz="4" w:space="0" w:color="auto"/>
            </w:tcBorders>
            <w:shd w:val="clear" w:color="auto" w:fill="auto"/>
          </w:tcPr>
          <w:p w14:paraId="3F7DAF3C" w14:textId="77777777" w:rsidR="000B0F1B" w:rsidRPr="00033A8F" w:rsidRDefault="000B0F1B" w:rsidP="0035041D">
            <w:pPr>
              <w:jc w:val="both"/>
              <w:rPr>
                <w:rFonts w:ascii="Calibri" w:hAnsi="Calibri" w:cs="Calibri"/>
              </w:rPr>
            </w:pPr>
          </w:p>
        </w:tc>
        <w:tc>
          <w:tcPr>
            <w:tcW w:w="1104" w:type="pct"/>
            <w:tcBorders>
              <w:bottom w:val="single" w:sz="4" w:space="0" w:color="auto"/>
            </w:tcBorders>
            <w:shd w:val="clear" w:color="auto" w:fill="auto"/>
          </w:tcPr>
          <w:p w14:paraId="53B8689D" w14:textId="77777777" w:rsidR="000B0F1B" w:rsidRPr="00033A8F" w:rsidRDefault="000B0F1B" w:rsidP="0035041D">
            <w:pPr>
              <w:jc w:val="both"/>
              <w:rPr>
                <w:rFonts w:ascii="Calibri" w:hAnsi="Calibri" w:cs="Calibri"/>
              </w:rPr>
            </w:pPr>
          </w:p>
        </w:tc>
      </w:tr>
      <w:tr w:rsidR="000B0F1B" w:rsidRPr="00033A8F" w14:paraId="3B63334F" w14:textId="77777777" w:rsidTr="0035041D">
        <w:trPr>
          <w:cantSplit/>
        </w:trPr>
        <w:tc>
          <w:tcPr>
            <w:tcW w:w="5000" w:type="pct"/>
            <w:gridSpan w:val="3"/>
            <w:shd w:val="clear" w:color="auto" w:fill="auto"/>
          </w:tcPr>
          <w:p w14:paraId="558A72CE" w14:textId="77777777" w:rsidR="000B0F1B" w:rsidRPr="00033A8F" w:rsidRDefault="000B0F1B" w:rsidP="0035041D">
            <w:pPr>
              <w:jc w:val="both"/>
              <w:rPr>
                <w:rFonts w:ascii="Calibri" w:hAnsi="Calibri" w:cs="Calibri"/>
              </w:rPr>
            </w:pPr>
            <w:r w:rsidRPr="00033A8F">
              <w:rPr>
                <w:rFonts w:ascii="Calibri" w:hAnsi="Calibri" w:cs="Calibri"/>
              </w:rPr>
              <w:t>FUNCIONES PRINCIPALES (descripción general de funciones realizadas y/o principales logros)</w:t>
            </w:r>
          </w:p>
        </w:tc>
      </w:tr>
      <w:tr w:rsidR="000B0F1B" w:rsidRPr="00033A8F" w14:paraId="08675370" w14:textId="77777777" w:rsidTr="0035041D">
        <w:trPr>
          <w:cantSplit/>
        </w:trPr>
        <w:tc>
          <w:tcPr>
            <w:tcW w:w="5000" w:type="pct"/>
            <w:gridSpan w:val="3"/>
            <w:shd w:val="clear" w:color="auto" w:fill="auto"/>
          </w:tcPr>
          <w:p w14:paraId="67B43BCF" w14:textId="77777777" w:rsidR="000B0F1B" w:rsidRPr="00033A8F" w:rsidRDefault="000B0F1B" w:rsidP="0035041D">
            <w:pPr>
              <w:spacing w:after="0"/>
              <w:jc w:val="both"/>
              <w:rPr>
                <w:rFonts w:ascii="Calibri" w:hAnsi="Calibri" w:cs="Calibri"/>
              </w:rPr>
            </w:pPr>
          </w:p>
        </w:tc>
      </w:tr>
    </w:tbl>
    <w:p w14:paraId="57232A8D" w14:textId="77777777" w:rsidR="000B0F1B" w:rsidRDefault="000B0F1B" w:rsidP="00033A8F"/>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B0F1B" w:rsidRPr="00033A8F" w14:paraId="20907D4D" w14:textId="77777777" w:rsidTr="000B0F1B">
        <w:trPr>
          <w:trHeight w:val="328"/>
        </w:trPr>
        <w:tc>
          <w:tcPr>
            <w:tcW w:w="5000" w:type="pct"/>
            <w:gridSpan w:val="3"/>
            <w:shd w:val="clear" w:color="auto" w:fill="DBE5F1" w:themeFill="accent1" w:themeFillTint="33"/>
          </w:tcPr>
          <w:p w14:paraId="6CDE2078" w14:textId="77777777" w:rsidR="000B0F1B" w:rsidRPr="00033A8F" w:rsidRDefault="000B0F1B" w:rsidP="0035041D">
            <w:pPr>
              <w:spacing w:after="0"/>
              <w:jc w:val="both"/>
              <w:rPr>
                <w:rFonts w:ascii="Calibri" w:hAnsi="Calibri" w:cs="Calibri"/>
              </w:rPr>
            </w:pPr>
            <w:r w:rsidRPr="00033A8F">
              <w:rPr>
                <w:rFonts w:ascii="Calibri" w:hAnsi="Calibri" w:cs="Calibri"/>
              </w:rPr>
              <w:t>Nombre del cargo</w:t>
            </w:r>
          </w:p>
        </w:tc>
      </w:tr>
      <w:tr w:rsidR="000B0F1B" w:rsidRPr="00033A8F" w14:paraId="11A6228D" w14:textId="77777777" w:rsidTr="000B0F1B">
        <w:tc>
          <w:tcPr>
            <w:tcW w:w="5000" w:type="pct"/>
            <w:gridSpan w:val="3"/>
            <w:tcBorders>
              <w:bottom w:val="single" w:sz="4" w:space="0" w:color="auto"/>
            </w:tcBorders>
            <w:shd w:val="clear" w:color="auto" w:fill="DBE5F1" w:themeFill="accent1" w:themeFillTint="33"/>
          </w:tcPr>
          <w:p w14:paraId="6223C76A" w14:textId="77777777" w:rsidR="000B0F1B" w:rsidRPr="00033A8F" w:rsidRDefault="000B0F1B" w:rsidP="0035041D">
            <w:pPr>
              <w:tabs>
                <w:tab w:val="left" w:pos="2196"/>
              </w:tabs>
              <w:spacing w:after="0"/>
              <w:jc w:val="both"/>
              <w:rPr>
                <w:rFonts w:ascii="Calibri" w:hAnsi="Calibri" w:cs="Calibri"/>
              </w:rPr>
            </w:pPr>
          </w:p>
        </w:tc>
      </w:tr>
      <w:tr w:rsidR="000B0F1B" w:rsidRPr="00033A8F" w14:paraId="5ADC2D10" w14:textId="77777777" w:rsidTr="0035041D">
        <w:trPr>
          <w:trHeight w:val="223"/>
        </w:trPr>
        <w:tc>
          <w:tcPr>
            <w:tcW w:w="5000" w:type="pct"/>
            <w:gridSpan w:val="3"/>
            <w:shd w:val="clear" w:color="auto" w:fill="auto"/>
          </w:tcPr>
          <w:p w14:paraId="2D88240F" w14:textId="77777777" w:rsidR="000B0F1B" w:rsidRPr="00033A8F" w:rsidRDefault="000B0F1B" w:rsidP="0035041D">
            <w:pPr>
              <w:spacing w:after="0"/>
              <w:jc w:val="both"/>
              <w:rPr>
                <w:rFonts w:ascii="Calibri" w:hAnsi="Calibri" w:cs="Calibri"/>
              </w:rPr>
            </w:pPr>
            <w:r w:rsidRPr="00033A8F">
              <w:rPr>
                <w:rFonts w:ascii="Calibri" w:hAnsi="Calibri" w:cs="Calibri"/>
              </w:rPr>
              <w:t>Institución /empresa</w:t>
            </w:r>
          </w:p>
        </w:tc>
      </w:tr>
      <w:tr w:rsidR="000B0F1B" w:rsidRPr="00033A8F" w14:paraId="61F4FD6F" w14:textId="77777777" w:rsidTr="0035041D">
        <w:tc>
          <w:tcPr>
            <w:tcW w:w="5000" w:type="pct"/>
            <w:gridSpan w:val="3"/>
            <w:tcBorders>
              <w:bottom w:val="single" w:sz="4" w:space="0" w:color="auto"/>
            </w:tcBorders>
            <w:shd w:val="clear" w:color="auto" w:fill="auto"/>
          </w:tcPr>
          <w:p w14:paraId="4BB9A1F1" w14:textId="77777777" w:rsidR="000B0F1B" w:rsidRPr="00033A8F" w:rsidRDefault="000B0F1B" w:rsidP="0035041D">
            <w:pPr>
              <w:spacing w:after="0"/>
              <w:jc w:val="both"/>
              <w:rPr>
                <w:rFonts w:ascii="Calibri" w:hAnsi="Calibri" w:cs="Calibri"/>
              </w:rPr>
            </w:pPr>
          </w:p>
          <w:p w14:paraId="2B86804E" w14:textId="77777777" w:rsidR="000B0F1B" w:rsidRPr="00033A8F" w:rsidRDefault="000B0F1B" w:rsidP="0035041D">
            <w:pPr>
              <w:spacing w:after="0"/>
              <w:jc w:val="both"/>
              <w:rPr>
                <w:rFonts w:ascii="Calibri" w:hAnsi="Calibri" w:cs="Calibri"/>
              </w:rPr>
            </w:pPr>
          </w:p>
        </w:tc>
      </w:tr>
      <w:tr w:rsidR="000B0F1B" w:rsidRPr="00033A8F" w14:paraId="5DCAB3B5" w14:textId="77777777" w:rsidTr="0035041D">
        <w:trPr>
          <w:cantSplit/>
          <w:trHeight w:val="265"/>
        </w:trPr>
        <w:tc>
          <w:tcPr>
            <w:tcW w:w="2829" w:type="pct"/>
            <w:shd w:val="clear" w:color="auto" w:fill="auto"/>
          </w:tcPr>
          <w:p w14:paraId="0EAB8802" w14:textId="77777777" w:rsidR="000B0F1B" w:rsidRPr="00033A8F" w:rsidRDefault="000B0F1B" w:rsidP="0035041D">
            <w:pPr>
              <w:rPr>
                <w:rFonts w:ascii="Calibri" w:hAnsi="Calibri" w:cs="Calibri"/>
              </w:rPr>
            </w:pPr>
            <w:r w:rsidRPr="00033A8F">
              <w:rPr>
                <w:rFonts w:ascii="Calibri" w:hAnsi="Calibri" w:cs="Calibri"/>
              </w:rPr>
              <w:t>Depto., unidad o área de desempeño</w:t>
            </w:r>
          </w:p>
        </w:tc>
        <w:tc>
          <w:tcPr>
            <w:tcW w:w="1067" w:type="pct"/>
            <w:shd w:val="clear" w:color="auto" w:fill="auto"/>
          </w:tcPr>
          <w:p w14:paraId="658D71CB" w14:textId="77777777" w:rsidR="000B0F1B" w:rsidRPr="00033A8F" w:rsidRDefault="000B0F1B" w:rsidP="0035041D">
            <w:pPr>
              <w:jc w:val="both"/>
              <w:rPr>
                <w:rFonts w:ascii="Calibri" w:hAnsi="Calibri" w:cs="Calibri"/>
              </w:rPr>
            </w:pPr>
            <w:r w:rsidRPr="00033A8F">
              <w:rPr>
                <w:rFonts w:ascii="Calibri" w:hAnsi="Calibri" w:cs="Calibri"/>
              </w:rPr>
              <w:t>Desde (mes, año)</w:t>
            </w:r>
          </w:p>
        </w:tc>
        <w:tc>
          <w:tcPr>
            <w:tcW w:w="1104" w:type="pct"/>
            <w:shd w:val="clear" w:color="auto" w:fill="auto"/>
          </w:tcPr>
          <w:p w14:paraId="7E535401" w14:textId="77777777" w:rsidR="000B0F1B" w:rsidRPr="00033A8F" w:rsidRDefault="000B0F1B" w:rsidP="0035041D">
            <w:pPr>
              <w:jc w:val="both"/>
              <w:rPr>
                <w:rFonts w:ascii="Calibri" w:hAnsi="Calibri" w:cs="Calibri"/>
              </w:rPr>
            </w:pPr>
            <w:r w:rsidRPr="00033A8F">
              <w:rPr>
                <w:rFonts w:ascii="Calibri" w:hAnsi="Calibri" w:cs="Calibri"/>
              </w:rPr>
              <w:t>Hasta (mes, año)</w:t>
            </w:r>
          </w:p>
        </w:tc>
      </w:tr>
      <w:tr w:rsidR="000B0F1B" w:rsidRPr="00033A8F" w14:paraId="1BFCD94D" w14:textId="77777777" w:rsidTr="0035041D">
        <w:trPr>
          <w:cantSplit/>
          <w:trHeight w:val="329"/>
        </w:trPr>
        <w:tc>
          <w:tcPr>
            <w:tcW w:w="2829" w:type="pct"/>
            <w:tcBorders>
              <w:bottom w:val="single" w:sz="4" w:space="0" w:color="auto"/>
            </w:tcBorders>
            <w:shd w:val="clear" w:color="auto" w:fill="auto"/>
          </w:tcPr>
          <w:p w14:paraId="445CFEA5" w14:textId="77777777" w:rsidR="000B0F1B" w:rsidRPr="00033A8F" w:rsidRDefault="000B0F1B" w:rsidP="0035041D">
            <w:pPr>
              <w:spacing w:after="0"/>
              <w:jc w:val="both"/>
              <w:rPr>
                <w:rFonts w:ascii="Calibri" w:hAnsi="Calibri" w:cs="Calibri"/>
              </w:rPr>
            </w:pPr>
          </w:p>
        </w:tc>
        <w:tc>
          <w:tcPr>
            <w:tcW w:w="1067" w:type="pct"/>
            <w:tcBorders>
              <w:bottom w:val="single" w:sz="4" w:space="0" w:color="auto"/>
            </w:tcBorders>
            <w:shd w:val="clear" w:color="auto" w:fill="auto"/>
          </w:tcPr>
          <w:p w14:paraId="3EA1DC41" w14:textId="77777777" w:rsidR="000B0F1B" w:rsidRPr="00033A8F" w:rsidRDefault="000B0F1B" w:rsidP="0035041D">
            <w:pPr>
              <w:jc w:val="both"/>
              <w:rPr>
                <w:rFonts w:ascii="Calibri" w:hAnsi="Calibri" w:cs="Calibri"/>
              </w:rPr>
            </w:pPr>
          </w:p>
        </w:tc>
        <w:tc>
          <w:tcPr>
            <w:tcW w:w="1104" w:type="pct"/>
            <w:tcBorders>
              <w:bottom w:val="single" w:sz="4" w:space="0" w:color="auto"/>
            </w:tcBorders>
            <w:shd w:val="clear" w:color="auto" w:fill="auto"/>
          </w:tcPr>
          <w:p w14:paraId="628B7B0F" w14:textId="77777777" w:rsidR="000B0F1B" w:rsidRPr="00033A8F" w:rsidRDefault="000B0F1B" w:rsidP="0035041D">
            <w:pPr>
              <w:jc w:val="both"/>
              <w:rPr>
                <w:rFonts w:ascii="Calibri" w:hAnsi="Calibri" w:cs="Calibri"/>
              </w:rPr>
            </w:pPr>
          </w:p>
        </w:tc>
      </w:tr>
      <w:tr w:rsidR="000B0F1B" w:rsidRPr="00033A8F" w14:paraId="18D25629" w14:textId="77777777" w:rsidTr="0035041D">
        <w:trPr>
          <w:cantSplit/>
        </w:trPr>
        <w:tc>
          <w:tcPr>
            <w:tcW w:w="5000" w:type="pct"/>
            <w:gridSpan w:val="3"/>
            <w:shd w:val="clear" w:color="auto" w:fill="auto"/>
          </w:tcPr>
          <w:p w14:paraId="4E291332" w14:textId="77777777" w:rsidR="000B0F1B" w:rsidRPr="00033A8F" w:rsidRDefault="000B0F1B" w:rsidP="0035041D">
            <w:pPr>
              <w:jc w:val="both"/>
              <w:rPr>
                <w:rFonts w:ascii="Calibri" w:hAnsi="Calibri" w:cs="Calibri"/>
              </w:rPr>
            </w:pPr>
            <w:r w:rsidRPr="00033A8F">
              <w:rPr>
                <w:rFonts w:ascii="Calibri" w:hAnsi="Calibri" w:cs="Calibri"/>
              </w:rPr>
              <w:t>FUNCIONES PRINCIPALES (descripción general de funciones realizadas y/o principales logros)</w:t>
            </w:r>
          </w:p>
        </w:tc>
      </w:tr>
      <w:tr w:rsidR="000B0F1B" w:rsidRPr="00033A8F" w14:paraId="2D2891E0" w14:textId="77777777" w:rsidTr="0035041D">
        <w:trPr>
          <w:cantSplit/>
        </w:trPr>
        <w:tc>
          <w:tcPr>
            <w:tcW w:w="5000" w:type="pct"/>
            <w:gridSpan w:val="3"/>
            <w:shd w:val="clear" w:color="auto" w:fill="auto"/>
          </w:tcPr>
          <w:p w14:paraId="58401313" w14:textId="77777777" w:rsidR="000B0F1B" w:rsidRPr="00033A8F" w:rsidRDefault="000B0F1B" w:rsidP="0035041D">
            <w:pPr>
              <w:spacing w:after="0"/>
              <w:jc w:val="both"/>
              <w:rPr>
                <w:rFonts w:ascii="Calibri" w:hAnsi="Calibri" w:cs="Calibri"/>
              </w:rPr>
            </w:pPr>
          </w:p>
        </w:tc>
      </w:tr>
    </w:tbl>
    <w:p w14:paraId="22D1FCDB" w14:textId="77777777" w:rsidR="000B0F1B" w:rsidRDefault="000B0F1B" w:rsidP="00033A8F"/>
    <w:p w14:paraId="4940EB5E" w14:textId="77777777" w:rsidR="00033A8F" w:rsidRPr="00033A8F" w:rsidRDefault="00033A8F" w:rsidP="00033A8F"/>
    <w:p w14:paraId="21BC4BEA" w14:textId="77777777" w:rsidR="00006970" w:rsidRPr="00C15DA7" w:rsidRDefault="008937EC">
      <w:pPr>
        <w:pStyle w:val="Ttulo2"/>
        <w:rPr>
          <w:rFonts w:ascii="Calibri" w:hAnsi="Calibri" w:cs="Calibri"/>
        </w:rPr>
      </w:pPr>
      <w:r w:rsidRPr="00C15DA7">
        <w:rPr>
          <w:rFonts w:ascii="Calibri" w:hAnsi="Calibri" w:cs="Calibri"/>
        </w:rPr>
        <w:t>4. REFERENCIAS LABORALES</w:t>
      </w:r>
    </w:p>
    <w:tbl>
      <w:tblPr>
        <w:tblStyle w:val="Tablaconcuadrcula"/>
        <w:tblW w:w="0" w:type="auto"/>
        <w:tblLook w:val="04A0" w:firstRow="1" w:lastRow="0" w:firstColumn="1" w:lastColumn="0" w:noHBand="0" w:noVBand="1"/>
      </w:tblPr>
      <w:tblGrid>
        <w:gridCol w:w="598"/>
        <w:gridCol w:w="984"/>
        <w:gridCol w:w="823"/>
        <w:gridCol w:w="2023"/>
        <w:gridCol w:w="1026"/>
        <w:gridCol w:w="1218"/>
        <w:gridCol w:w="1002"/>
        <w:gridCol w:w="956"/>
      </w:tblGrid>
      <w:tr w:rsidR="00006970" w:rsidRPr="00C15DA7" w14:paraId="51AD5504" w14:textId="77777777" w:rsidTr="000B0F1B">
        <w:tc>
          <w:tcPr>
            <w:tcW w:w="698" w:type="dxa"/>
          </w:tcPr>
          <w:p w14:paraId="4FB90FFF" w14:textId="77777777" w:rsidR="00006970" w:rsidRPr="00C15DA7" w:rsidRDefault="008937EC">
            <w:pPr>
              <w:rPr>
                <w:rFonts w:ascii="Calibri" w:hAnsi="Calibri" w:cs="Calibri"/>
              </w:rPr>
            </w:pPr>
            <w:r w:rsidRPr="00C15DA7">
              <w:rPr>
                <w:rFonts w:ascii="Calibri" w:hAnsi="Calibri" w:cs="Calibri"/>
              </w:rPr>
              <w:t>N°</w:t>
            </w:r>
          </w:p>
        </w:tc>
        <w:tc>
          <w:tcPr>
            <w:tcW w:w="1004" w:type="dxa"/>
          </w:tcPr>
          <w:p w14:paraId="09A78820" w14:textId="77777777" w:rsidR="00006970" w:rsidRPr="00C15DA7" w:rsidRDefault="008937EC">
            <w:pPr>
              <w:rPr>
                <w:rFonts w:ascii="Calibri" w:hAnsi="Calibri" w:cs="Calibri"/>
              </w:rPr>
            </w:pPr>
            <w:r w:rsidRPr="00C15DA7">
              <w:rPr>
                <w:rFonts w:ascii="Calibri" w:hAnsi="Calibri" w:cs="Calibri"/>
              </w:rPr>
              <w:t>Nombre</w:t>
            </w:r>
          </w:p>
        </w:tc>
        <w:tc>
          <w:tcPr>
            <w:tcW w:w="876" w:type="dxa"/>
          </w:tcPr>
          <w:p w14:paraId="7B1DE8F8" w14:textId="77777777" w:rsidR="00006970" w:rsidRPr="00C15DA7" w:rsidRDefault="008937EC">
            <w:pPr>
              <w:rPr>
                <w:rFonts w:ascii="Calibri" w:hAnsi="Calibri" w:cs="Calibri"/>
              </w:rPr>
            </w:pPr>
            <w:r w:rsidRPr="00C15DA7">
              <w:rPr>
                <w:rFonts w:ascii="Calibri" w:hAnsi="Calibri" w:cs="Calibri"/>
              </w:rPr>
              <w:t>Cargo</w:t>
            </w:r>
          </w:p>
        </w:tc>
        <w:tc>
          <w:tcPr>
            <w:tcW w:w="2023" w:type="dxa"/>
          </w:tcPr>
          <w:p w14:paraId="457F7EE2" w14:textId="77777777" w:rsidR="00006970" w:rsidRPr="00C15DA7" w:rsidRDefault="008937EC">
            <w:pPr>
              <w:rPr>
                <w:rFonts w:ascii="Calibri" w:hAnsi="Calibri" w:cs="Calibri"/>
              </w:rPr>
            </w:pPr>
            <w:r w:rsidRPr="00C15DA7">
              <w:rPr>
                <w:rFonts w:ascii="Calibri" w:hAnsi="Calibri" w:cs="Calibri"/>
              </w:rPr>
              <w:t>Institución/Empresa</w:t>
            </w:r>
          </w:p>
        </w:tc>
        <w:tc>
          <w:tcPr>
            <w:tcW w:w="1037" w:type="dxa"/>
          </w:tcPr>
          <w:p w14:paraId="473389A1" w14:textId="77777777" w:rsidR="00006970" w:rsidRPr="00C15DA7" w:rsidRDefault="008937EC">
            <w:pPr>
              <w:rPr>
                <w:rFonts w:ascii="Calibri" w:hAnsi="Calibri" w:cs="Calibri"/>
              </w:rPr>
            </w:pPr>
            <w:r w:rsidRPr="00C15DA7">
              <w:rPr>
                <w:rFonts w:ascii="Calibri" w:hAnsi="Calibri" w:cs="Calibri"/>
              </w:rPr>
              <w:t>Teléfono</w:t>
            </w:r>
          </w:p>
        </w:tc>
        <w:tc>
          <w:tcPr>
            <w:tcW w:w="1218" w:type="dxa"/>
          </w:tcPr>
          <w:p w14:paraId="1F33C40D" w14:textId="77777777" w:rsidR="00006970" w:rsidRPr="00C15DA7" w:rsidRDefault="008937EC">
            <w:pPr>
              <w:rPr>
                <w:rFonts w:ascii="Calibri" w:hAnsi="Calibri" w:cs="Calibri"/>
              </w:rPr>
            </w:pPr>
            <w:r w:rsidRPr="00C15DA7">
              <w:rPr>
                <w:rFonts w:ascii="Calibri" w:hAnsi="Calibri" w:cs="Calibri"/>
              </w:rPr>
              <w:t>Correo Electrónico</w:t>
            </w:r>
          </w:p>
        </w:tc>
        <w:tc>
          <w:tcPr>
            <w:tcW w:w="1018" w:type="dxa"/>
          </w:tcPr>
          <w:p w14:paraId="1FF4E30B" w14:textId="77777777" w:rsidR="00006970" w:rsidRPr="00C15DA7" w:rsidRDefault="008937EC">
            <w:pPr>
              <w:rPr>
                <w:rFonts w:ascii="Calibri" w:hAnsi="Calibri" w:cs="Calibri"/>
              </w:rPr>
            </w:pPr>
            <w:r w:rsidRPr="00C15DA7">
              <w:rPr>
                <w:rFonts w:ascii="Calibri" w:hAnsi="Calibri" w:cs="Calibri"/>
              </w:rPr>
              <w:t>Relación Laboral</w:t>
            </w:r>
          </w:p>
        </w:tc>
        <w:tc>
          <w:tcPr>
            <w:tcW w:w="982" w:type="dxa"/>
          </w:tcPr>
          <w:p w14:paraId="10B6D8F1" w14:textId="77777777" w:rsidR="00006970" w:rsidRPr="00C15DA7" w:rsidRDefault="008937EC">
            <w:pPr>
              <w:rPr>
                <w:rFonts w:ascii="Calibri" w:hAnsi="Calibri" w:cs="Calibri"/>
              </w:rPr>
            </w:pPr>
            <w:r w:rsidRPr="00C15DA7">
              <w:rPr>
                <w:rFonts w:ascii="Calibri" w:hAnsi="Calibri" w:cs="Calibri"/>
              </w:rPr>
              <w:t>Periodo de Trabajo (Desde - Hasta)</w:t>
            </w:r>
          </w:p>
        </w:tc>
      </w:tr>
      <w:tr w:rsidR="00006970" w:rsidRPr="00C15DA7" w14:paraId="618830C0" w14:textId="77777777" w:rsidTr="000B0F1B">
        <w:tc>
          <w:tcPr>
            <w:tcW w:w="698" w:type="dxa"/>
          </w:tcPr>
          <w:p w14:paraId="01A34E87" w14:textId="4C93EF57" w:rsidR="00006970" w:rsidRPr="00C15DA7" w:rsidRDefault="000B0F1B">
            <w:pPr>
              <w:rPr>
                <w:rFonts w:ascii="Calibri" w:hAnsi="Calibri" w:cs="Calibri"/>
              </w:rPr>
            </w:pPr>
            <w:r>
              <w:rPr>
                <w:rFonts w:ascii="Calibri" w:hAnsi="Calibri" w:cs="Calibri"/>
              </w:rPr>
              <w:t>1</w:t>
            </w:r>
          </w:p>
        </w:tc>
        <w:tc>
          <w:tcPr>
            <w:tcW w:w="1004" w:type="dxa"/>
          </w:tcPr>
          <w:p w14:paraId="71083CE0" w14:textId="77777777" w:rsidR="00006970" w:rsidRPr="00C15DA7" w:rsidRDefault="00006970">
            <w:pPr>
              <w:rPr>
                <w:rFonts w:ascii="Calibri" w:hAnsi="Calibri" w:cs="Calibri"/>
              </w:rPr>
            </w:pPr>
          </w:p>
        </w:tc>
        <w:tc>
          <w:tcPr>
            <w:tcW w:w="876" w:type="dxa"/>
          </w:tcPr>
          <w:p w14:paraId="6414412E" w14:textId="77777777" w:rsidR="00006970" w:rsidRPr="00C15DA7" w:rsidRDefault="00006970">
            <w:pPr>
              <w:rPr>
                <w:rFonts w:ascii="Calibri" w:hAnsi="Calibri" w:cs="Calibri"/>
              </w:rPr>
            </w:pPr>
          </w:p>
        </w:tc>
        <w:tc>
          <w:tcPr>
            <w:tcW w:w="2023" w:type="dxa"/>
          </w:tcPr>
          <w:p w14:paraId="781564FD" w14:textId="77777777" w:rsidR="00006970" w:rsidRPr="00C15DA7" w:rsidRDefault="00006970">
            <w:pPr>
              <w:rPr>
                <w:rFonts w:ascii="Calibri" w:hAnsi="Calibri" w:cs="Calibri"/>
              </w:rPr>
            </w:pPr>
          </w:p>
        </w:tc>
        <w:tc>
          <w:tcPr>
            <w:tcW w:w="1037" w:type="dxa"/>
          </w:tcPr>
          <w:p w14:paraId="67D03199" w14:textId="77777777" w:rsidR="00006970" w:rsidRPr="00C15DA7" w:rsidRDefault="00006970">
            <w:pPr>
              <w:rPr>
                <w:rFonts w:ascii="Calibri" w:hAnsi="Calibri" w:cs="Calibri"/>
              </w:rPr>
            </w:pPr>
          </w:p>
        </w:tc>
        <w:tc>
          <w:tcPr>
            <w:tcW w:w="1218" w:type="dxa"/>
          </w:tcPr>
          <w:p w14:paraId="390BA5CE" w14:textId="77777777" w:rsidR="00006970" w:rsidRPr="00C15DA7" w:rsidRDefault="00006970">
            <w:pPr>
              <w:rPr>
                <w:rFonts w:ascii="Calibri" w:hAnsi="Calibri" w:cs="Calibri"/>
              </w:rPr>
            </w:pPr>
          </w:p>
        </w:tc>
        <w:tc>
          <w:tcPr>
            <w:tcW w:w="1018" w:type="dxa"/>
          </w:tcPr>
          <w:p w14:paraId="0EE4A6E8" w14:textId="77777777" w:rsidR="00006970" w:rsidRPr="00C15DA7" w:rsidRDefault="00006970">
            <w:pPr>
              <w:rPr>
                <w:rFonts w:ascii="Calibri" w:hAnsi="Calibri" w:cs="Calibri"/>
              </w:rPr>
            </w:pPr>
          </w:p>
        </w:tc>
        <w:tc>
          <w:tcPr>
            <w:tcW w:w="982" w:type="dxa"/>
          </w:tcPr>
          <w:p w14:paraId="74E3C84D" w14:textId="77777777" w:rsidR="00006970" w:rsidRPr="00C15DA7" w:rsidRDefault="00006970">
            <w:pPr>
              <w:rPr>
                <w:rFonts w:ascii="Calibri" w:hAnsi="Calibri" w:cs="Calibri"/>
              </w:rPr>
            </w:pPr>
          </w:p>
        </w:tc>
      </w:tr>
      <w:tr w:rsidR="00006970" w:rsidRPr="00C15DA7" w14:paraId="50C85F9D" w14:textId="77777777" w:rsidTr="000B0F1B">
        <w:tc>
          <w:tcPr>
            <w:tcW w:w="698" w:type="dxa"/>
          </w:tcPr>
          <w:p w14:paraId="40C31C7A" w14:textId="6251B7F1" w:rsidR="00006970" w:rsidRPr="00C15DA7" w:rsidRDefault="000B0F1B">
            <w:pPr>
              <w:rPr>
                <w:rFonts w:ascii="Calibri" w:hAnsi="Calibri" w:cs="Calibri"/>
              </w:rPr>
            </w:pPr>
            <w:r>
              <w:rPr>
                <w:rFonts w:ascii="Calibri" w:hAnsi="Calibri" w:cs="Calibri"/>
              </w:rPr>
              <w:t>2</w:t>
            </w:r>
          </w:p>
        </w:tc>
        <w:tc>
          <w:tcPr>
            <w:tcW w:w="1004" w:type="dxa"/>
          </w:tcPr>
          <w:p w14:paraId="18284F49" w14:textId="77777777" w:rsidR="00006970" w:rsidRPr="00C15DA7" w:rsidRDefault="00006970">
            <w:pPr>
              <w:rPr>
                <w:rFonts w:ascii="Calibri" w:hAnsi="Calibri" w:cs="Calibri"/>
              </w:rPr>
            </w:pPr>
          </w:p>
        </w:tc>
        <w:tc>
          <w:tcPr>
            <w:tcW w:w="876" w:type="dxa"/>
          </w:tcPr>
          <w:p w14:paraId="5D766AA0" w14:textId="77777777" w:rsidR="00006970" w:rsidRPr="00C15DA7" w:rsidRDefault="00006970">
            <w:pPr>
              <w:rPr>
                <w:rFonts w:ascii="Calibri" w:hAnsi="Calibri" w:cs="Calibri"/>
              </w:rPr>
            </w:pPr>
          </w:p>
        </w:tc>
        <w:tc>
          <w:tcPr>
            <w:tcW w:w="2023" w:type="dxa"/>
          </w:tcPr>
          <w:p w14:paraId="22E5646D" w14:textId="77777777" w:rsidR="00006970" w:rsidRPr="00C15DA7" w:rsidRDefault="00006970">
            <w:pPr>
              <w:rPr>
                <w:rFonts w:ascii="Calibri" w:hAnsi="Calibri" w:cs="Calibri"/>
              </w:rPr>
            </w:pPr>
          </w:p>
        </w:tc>
        <w:tc>
          <w:tcPr>
            <w:tcW w:w="1037" w:type="dxa"/>
          </w:tcPr>
          <w:p w14:paraId="554A7D71" w14:textId="77777777" w:rsidR="00006970" w:rsidRPr="00C15DA7" w:rsidRDefault="00006970">
            <w:pPr>
              <w:rPr>
                <w:rFonts w:ascii="Calibri" w:hAnsi="Calibri" w:cs="Calibri"/>
              </w:rPr>
            </w:pPr>
          </w:p>
        </w:tc>
        <w:tc>
          <w:tcPr>
            <w:tcW w:w="1218" w:type="dxa"/>
          </w:tcPr>
          <w:p w14:paraId="25BB3BB5" w14:textId="77777777" w:rsidR="00006970" w:rsidRPr="00C15DA7" w:rsidRDefault="00006970">
            <w:pPr>
              <w:rPr>
                <w:rFonts w:ascii="Calibri" w:hAnsi="Calibri" w:cs="Calibri"/>
              </w:rPr>
            </w:pPr>
          </w:p>
        </w:tc>
        <w:tc>
          <w:tcPr>
            <w:tcW w:w="1018" w:type="dxa"/>
          </w:tcPr>
          <w:p w14:paraId="1AEE5890" w14:textId="77777777" w:rsidR="00006970" w:rsidRPr="00C15DA7" w:rsidRDefault="00006970">
            <w:pPr>
              <w:rPr>
                <w:rFonts w:ascii="Calibri" w:hAnsi="Calibri" w:cs="Calibri"/>
              </w:rPr>
            </w:pPr>
          </w:p>
        </w:tc>
        <w:tc>
          <w:tcPr>
            <w:tcW w:w="982" w:type="dxa"/>
          </w:tcPr>
          <w:p w14:paraId="44C83C91" w14:textId="77777777" w:rsidR="00006970" w:rsidRPr="00C15DA7" w:rsidRDefault="00006970">
            <w:pPr>
              <w:rPr>
                <w:rFonts w:ascii="Calibri" w:hAnsi="Calibri" w:cs="Calibri"/>
              </w:rPr>
            </w:pPr>
          </w:p>
        </w:tc>
      </w:tr>
    </w:tbl>
    <w:p w14:paraId="61C8EE1E" w14:textId="764AEDC1" w:rsidR="00006970" w:rsidRPr="00C15DA7" w:rsidRDefault="008937EC">
      <w:pPr>
        <w:pStyle w:val="Ttulo2"/>
        <w:rPr>
          <w:rFonts w:ascii="Calibri" w:hAnsi="Calibri" w:cs="Calibri"/>
        </w:rPr>
      </w:pPr>
      <w:r w:rsidRPr="00C15DA7">
        <w:rPr>
          <w:rFonts w:ascii="Calibri" w:hAnsi="Calibri" w:cs="Calibri"/>
        </w:rPr>
        <w:t>5. IDIOMAS</w:t>
      </w:r>
    </w:p>
    <w:tbl>
      <w:tblPr>
        <w:tblStyle w:val="Tablaconcuadrcula"/>
        <w:tblW w:w="0" w:type="auto"/>
        <w:tblLook w:val="04A0" w:firstRow="1" w:lastRow="0" w:firstColumn="1" w:lastColumn="0" w:noHBand="0" w:noVBand="1"/>
      </w:tblPr>
      <w:tblGrid>
        <w:gridCol w:w="2468"/>
        <w:gridCol w:w="3594"/>
        <w:gridCol w:w="2568"/>
      </w:tblGrid>
      <w:tr w:rsidR="00006970" w:rsidRPr="00C15DA7" w14:paraId="71D32EA7" w14:textId="77777777">
        <w:tc>
          <w:tcPr>
            <w:tcW w:w="2880" w:type="dxa"/>
          </w:tcPr>
          <w:p w14:paraId="7463CF56" w14:textId="77777777" w:rsidR="00006970" w:rsidRPr="00C15DA7" w:rsidRDefault="008937EC" w:rsidP="000B0F1B">
            <w:pPr>
              <w:jc w:val="center"/>
              <w:rPr>
                <w:rFonts w:ascii="Calibri" w:hAnsi="Calibri" w:cs="Calibri"/>
              </w:rPr>
            </w:pPr>
            <w:r w:rsidRPr="00C15DA7">
              <w:rPr>
                <w:rFonts w:ascii="Calibri" w:hAnsi="Calibri" w:cs="Calibri"/>
              </w:rPr>
              <w:t>Idioma</w:t>
            </w:r>
          </w:p>
        </w:tc>
        <w:tc>
          <w:tcPr>
            <w:tcW w:w="2880" w:type="dxa"/>
          </w:tcPr>
          <w:p w14:paraId="3415F94C" w14:textId="77777777" w:rsidR="00006970" w:rsidRPr="00C15DA7" w:rsidRDefault="008937EC" w:rsidP="000B0F1B">
            <w:pPr>
              <w:jc w:val="center"/>
              <w:rPr>
                <w:rFonts w:ascii="Calibri" w:hAnsi="Calibri" w:cs="Calibri"/>
              </w:rPr>
            </w:pPr>
            <w:r w:rsidRPr="00C15DA7">
              <w:rPr>
                <w:rFonts w:ascii="Calibri" w:hAnsi="Calibri" w:cs="Calibri"/>
              </w:rPr>
              <w:t>Nivel (Básico/Intermedio/Avanzado/Fluido)</w:t>
            </w:r>
          </w:p>
        </w:tc>
        <w:tc>
          <w:tcPr>
            <w:tcW w:w="2880" w:type="dxa"/>
          </w:tcPr>
          <w:p w14:paraId="4A09B78B" w14:textId="3089F361" w:rsidR="00006970" w:rsidRPr="00C15DA7" w:rsidRDefault="008937EC" w:rsidP="000B0F1B">
            <w:pPr>
              <w:jc w:val="center"/>
              <w:rPr>
                <w:rFonts w:ascii="Calibri" w:hAnsi="Calibri" w:cs="Calibri"/>
              </w:rPr>
            </w:pPr>
            <w:r w:rsidRPr="00C15DA7">
              <w:rPr>
                <w:rFonts w:ascii="Calibri" w:hAnsi="Calibri" w:cs="Calibri"/>
              </w:rPr>
              <w:t>Certificación</w:t>
            </w:r>
          </w:p>
        </w:tc>
      </w:tr>
      <w:tr w:rsidR="00006970" w:rsidRPr="00C15DA7" w14:paraId="2DFCCD00" w14:textId="77777777">
        <w:tc>
          <w:tcPr>
            <w:tcW w:w="2880" w:type="dxa"/>
          </w:tcPr>
          <w:p w14:paraId="4DB1B0BB" w14:textId="77777777" w:rsidR="00006970" w:rsidRPr="00C15DA7" w:rsidRDefault="00006970">
            <w:pPr>
              <w:rPr>
                <w:rFonts w:ascii="Calibri" w:hAnsi="Calibri" w:cs="Calibri"/>
              </w:rPr>
            </w:pPr>
          </w:p>
        </w:tc>
        <w:tc>
          <w:tcPr>
            <w:tcW w:w="2880" w:type="dxa"/>
          </w:tcPr>
          <w:p w14:paraId="34D5DDB6" w14:textId="77777777" w:rsidR="00006970" w:rsidRPr="00C15DA7" w:rsidRDefault="00006970">
            <w:pPr>
              <w:rPr>
                <w:rFonts w:ascii="Calibri" w:hAnsi="Calibri" w:cs="Calibri"/>
              </w:rPr>
            </w:pPr>
          </w:p>
        </w:tc>
        <w:tc>
          <w:tcPr>
            <w:tcW w:w="2880" w:type="dxa"/>
          </w:tcPr>
          <w:p w14:paraId="0BA7588D" w14:textId="77777777" w:rsidR="00006970" w:rsidRPr="00C15DA7" w:rsidRDefault="00006970">
            <w:pPr>
              <w:rPr>
                <w:rFonts w:ascii="Calibri" w:hAnsi="Calibri" w:cs="Calibri"/>
              </w:rPr>
            </w:pPr>
          </w:p>
        </w:tc>
      </w:tr>
      <w:tr w:rsidR="00006970" w:rsidRPr="00C15DA7" w14:paraId="3476CF50" w14:textId="77777777">
        <w:tc>
          <w:tcPr>
            <w:tcW w:w="2880" w:type="dxa"/>
          </w:tcPr>
          <w:p w14:paraId="5651402E" w14:textId="77777777" w:rsidR="00006970" w:rsidRPr="00C15DA7" w:rsidRDefault="00006970">
            <w:pPr>
              <w:rPr>
                <w:rFonts w:ascii="Calibri" w:hAnsi="Calibri" w:cs="Calibri"/>
              </w:rPr>
            </w:pPr>
          </w:p>
        </w:tc>
        <w:tc>
          <w:tcPr>
            <w:tcW w:w="2880" w:type="dxa"/>
          </w:tcPr>
          <w:p w14:paraId="061813FC" w14:textId="77777777" w:rsidR="00006970" w:rsidRPr="00C15DA7" w:rsidRDefault="00006970">
            <w:pPr>
              <w:rPr>
                <w:rFonts w:ascii="Calibri" w:hAnsi="Calibri" w:cs="Calibri"/>
              </w:rPr>
            </w:pPr>
          </w:p>
        </w:tc>
        <w:tc>
          <w:tcPr>
            <w:tcW w:w="2880" w:type="dxa"/>
          </w:tcPr>
          <w:p w14:paraId="64C353E8" w14:textId="77777777" w:rsidR="00006970" w:rsidRPr="00C15DA7" w:rsidRDefault="00006970">
            <w:pPr>
              <w:rPr>
                <w:rFonts w:ascii="Calibri" w:hAnsi="Calibri" w:cs="Calibri"/>
              </w:rPr>
            </w:pPr>
          </w:p>
        </w:tc>
      </w:tr>
      <w:tr w:rsidR="00006970" w:rsidRPr="00C15DA7" w14:paraId="5F6D2030" w14:textId="77777777">
        <w:tc>
          <w:tcPr>
            <w:tcW w:w="2880" w:type="dxa"/>
          </w:tcPr>
          <w:p w14:paraId="4CFBF658" w14:textId="77777777" w:rsidR="00006970" w:rsidRPr="00C15DA7" w:rsidRDefault="00006970">
            <w:pPr>
              <w:rPr>
                <w:rFonts w:ascii="Calibri" w:hAnsi="Calibri" w:cs="Calibri"/>
              </w:rPr>
            </w:pPr>
          </w:p>
        </w:tc>
        <w:tc>
          <w:tcPr>
            <w:tcW w:w="2880" w:type="dxa"/>
          </w:tcPr>
          <w:p w14:paraId="79267657" w14:textId="77777777" w:rsidR="00006970" w:rsidRPr="00C15DA7" w:rsidRDefault="00006970">
            <w:pPr>
              <w:rPr>
                <w:rFonts w:ascii="Calibri" w:hAnsi="Calibri" w:cs="Calibri"/>
              </w:rPr>
            </w:pPr>
          </w:p>
        </w:tc>
        <w:tc>
          <w:tcPr>
            <w:tcW w:w="2880" w:type="dxa"/>
          </w:tcPr>
          <w:p w14:paraId="5396E8C8" w14:textId="77777777" w:rsidR="00006970" w:rsidRPr="00C15DA7" w:rsidRDefault="00006970">
            <w:pPr>
              <w:rPr>
                <w:rFonts w:ascii="Calibri" w:hAnsi="Calibri" w:cs="Calibri"/>
              </w:rPr>
            </w:pPr>
          </w:p>
        </w:tc>
      </w:tr>
    </w:tbl>
    <w:p w14:paraId="7878C1FA" w14:textId="77777777" w:rsidR="00006970" w:rsidRPr="00C15DA7" w:rsidRDefault="008937EC">
      <w:pPr>
        <w:pStyle w:val="Ttulo2"/>
        <w:rPr>
          <w:rFonts w:ascii="Calibri" w:hAnsi="Calibri" w:cs="Calibri"/>
        </w:rPr>
      </w:pPr>
      <w:r w:rsidRPr="00C15DA7">
        <w:rPr>
          <w:rFonts w:ascii="Calibri" w:hAnsi="Calibri" w:cs="Calibri"/>
        </w:rPr>
        <w:t>Indicaciones Importantes:</w:t>
      </w:r>
    </w:p>
    <w:p w14:paraId="4BB68D47" w14:textId="77777777" w:rsidR="00006970" w:rsidRPr="00C15DA7" w:rsidRDefault="008937EC">
      <w:pPr>
        <w:rPr>
          <w:rFonts w:ascii="Calibri" w:hAnsi="Calibri" w:cs="Calibri"/>
        </w:rPr>
      </w:pPr>
      <w:r w:rsidRPr="00C15DA7">
        <w:rPr>
          <w:rFonts w:ascii="Segoe UI Symbol" w:hAnsi="Segoe UI Symbol" w:cs="Segoe UI Symbol"/>
        </w:rPr>
        <w:t>✔</w:t>
      </w:r>
      <w:r w:rsidRPr="00C15DA7">
        <w:rPr>
          <w:rFonts w:ascii="Calibri" w:hAnsi="Calibri" w:cs="Calibri"/>
        </w:rPr>
        <w:t xml:space="preserve"> Las experiencias laborales sin fechas exactas no serán contabilizadas.</w:t>
      </w:r>
    </w:p>
    <w:p w14:paraId="3556C791" w14:textId="77777777" w:rsidR="00006970" w:rsidRPr="00C15DA7" w:rsidRDefault="008937EC">
      <w:pPr>
        <w:rPr>
          <w:rFonts w:ascii="Calibri" w:hAnsi="Calibri" w:cs="Calibri"/>
        </w:rPr>
      </w:pPr>
      <w:r w:rsidRPr="00C15DA7">
        <w:rPr>
          <w:rFonts w:ascii="Segoe UI Symbol" w:hAnsi="Segoe UI Symbol" w:cs="Segoe UI Symbol"/>
        </w:rPr>
        <w:t>✔</w:t>
      </w:r>
      <w:r w:rsidRPr="00C15DA7">
        <w:rPr>
          <w:rFonts w:ascii="Calibri" w:hAnsi="Calibri" w:cs="Calibri"/>
        </w:rPr>
        <w:t xml:space="preserve"> Los postgrados, postítulos y cursos deben estar finalizados y contar con certificación para ser evaluados.</w:t>
      </w:r>
    </w:p>
    <w:p w14:paraId="5D32D94B" w14:textId="77777777" w:rsidR="00006970" w:rsidRPr="00C15DA7" w:rsidRDefault="008937EC">
      <w:pPr>
        <w:rPr>
          <w:rFonts w:ascii="Calibri" w:hAnsi="Calibri" w:cs="Calibri"/>
          <w:lang w:val="es-MX"/>
        </w:rPr>
      </w:pPr>
      <w:r w:rsidRPr="00C15DA7">
        <w:rPr>
          <w:rFonts w:ascii="Segoe UI Symbol" w:hAnsi="Segoe UI Symbol" w:cs="Segoe UI Symbol"/>
        </w:rPr>
        <w:t>✔</w:t>
      </w:r>
      <w:r w:rsidRPr="00C15DA7">
        <w:rPr>
          <w:rFonts w:ascii="Calibri" w:hAnsi="Calibri" w:cs="Calibri"/>
        </w:rPr>
        <w:t xml:space="preserve"> Se sugiere verificar la exactitud de los datos antes de enviar el documento.</w:t>
      </w:r>
    </w:p>
    <w:sectPr w:rsidR="00006970" w:rsidRPr="00C15DA7"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CC9F" w14:textId="77777777" w:rsidR="00ED5C20" w:rsidRDefault="00ED5C20" w:rsidP="000B0F1B">
      <w:pPr>
        <w:spacing w:after="0" w:line="240" w:lineRule="auto"/>
      </w:pPr>
      <w:r>
        <w:separator/>
      </w:r>
    </w:p>
  </w:endnote>
  <w:endnote w:type="continuationSeparator" w:id="0">
    <w:p w14:paraId="7EF94099" w14:textId="77777777" w:rsidR="00ED5C20" w:rsidRDefault="00ED5C20" w:rsidP="000B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2827" w14:textId="77777777" w:rsidR="000B0F1B" w:rsidRPr="000B0F1B" w:rsidRDefault="000B0F1B" w:rsidP="000B0F1B">
    <w:pPr>
      <w:pStyle w:val="Piedepgina"/>
      <w:jc w:val="center"/>
      <w:rPr>
        <w:iCs/>
        <w:szCs w:val="18"/>
        <w:lang w:val="es-ES"/>
      </w:rPr>
    </w:pPr>
    <w:r w:rsidRPr="000B0F1B">
      <w:rPr>
        <w:iCs/>
        <w:szCs w:val="18"/>
        <w:lang w:val="es-ES"/>
      </w:rPr>
      <w:t xml:space="preserve">Proceso de Selección - Segundo Tribunal Ambiental de Santiago </w:t>
    </w:r>
  </w:p>
  <w:p w14:paraId="45E86915" w14:textId="77777777" w:rsidR="000B0F1B" w:rsidRPr="000B0F1B" w:rsidRDefault="000B0F1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BC83" w14:textId="77777777" w:rsidR="00ED5C20" w:rsidRDefault="00ED5C20" w:rsidP="000B0F1B">
      <w:pPr>
        <w:spacing w:after="0" w:line="240" w:lineRule="auto"/>
      </w:pPr>
      <w:r>
        <w:separator/>
      </w:r>
    </w:p>
  </w:footnote>
  <w:footnote w:type="continuationSeparator" w:id="0">
    <w:p w14:paraId="78626CF3" w14:textId="77777777" w:rsidR="00ED5C20" w:rsidRDefault="00ED5C20" w:rsidP="000B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690886234">
    <w:abstractNumId w:val="8"/>
  </w:num>
  <w:num w:numId="2" w16cid:durableId="1854755915">
    <w:abstractNumId w:val="6"/>
  </w:num>
  <w:num w:numId="3" w16cid:durableId="683899316">
    <w:abstractNumId w:val="5"/>
  </w:num>
  <w:num w:numId="4" w16cid:durableId="847408725">
    <w:abstractNumId w:val="4"/>
  </w:num>
  <w:num w:numId="5" w16cid:durableId="604964163">
    <w:abstractNumId w:val="7"/>
  </w:num>
  <w:num w:numId="6" w16cid:durableId="1602420891">
    <w:abstractNumId w:val="3"/>
  </w:num>
  <w:num w:numId="7" w16cid:durableId="1771317806">
    <w:abstractNumId w:val="2"/>
  </w:num>
  <w:num w:numId="8" w16cid:durableId="1329597373">
    <w:abstractNumId w:val="1"/>
  </w:num>
  <w:num w:numId="9" w16cid:durableId="181826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970"/>
    <w:rsid w:val="00033A8F"/>
    <w:rsid w:val="00034616"/>
    <w:rsid w:val="000375CE"/>
    <w:rsid w:val="0006063C"/>
    <w:rsid w:val="000B0F1B"/>
    <w:rsid w:val="0011610B"/>
    <w:rsid w:val="0015074B"/>
    <w:rsid w:val="001D518D"/>
    <w:rsid w:val="0029639D"/>
    <w:rsid w:val="00326F90"/>
    <w:rsid w:val="008937EC"/>
    <w:rsid w:val="008A3031"/>
    <w:rsid w:val="008E1691"/>
    <w:rsid w:val="00950F31"/>
    <w:rsid w:val="00AA1D8D"/>
    <w:rsid w:val="00B47730"/>
    <w:rsid w:val="00C15DA7"/>
    <w:rsid w:val="00CB0664"/>
    <w:rsid w:val="00CF560C"/>
    <w:rsid w:val="00D07F48"/>
    <w:rsid w:val="00E66491"/>
    <w:rsid w:val="00ED5C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528D8"/>
  <w14:defaultImageDpi w14:val="300"/>
  <w15:docId w15:val="{3C809425-C4BA-4607-8744-69C5DC3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s-C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354</Words>
  <Characters>1948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Veronica Jaduee</cp:lastModifiedBy>
  <cp:revision>7</cp:revision>
  <dcterms:created xsi:type="dcterms:W3CDTF">2025-03-03T18:52:00Z</dcterms:created>
  <dcterms:modified xsi:type="dcterms:W3CDTF">2025-03-26T14:40:00Z</dcterms:modified>
  <cp:category/>
</cp:coreProperties>
</file>